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EB" w:rsidRDefault="00A066EB" w:rsidP="00A066EB">
      <w:pPr>
        <w:tabs>
          <w:tab w:val="left" w:pos="10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CURRICULI VERTICALI</w:t>
      </w:r>
    </w:p>
    <w:p w:rsidR="00A066EB" w:rsidRDefault="00A066EB" w:rsidP="00A066EB">
      <w:pPr>
        <w:tabs>
          <w:tab w:val="left" w:pos="10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ARTE E IMMAGINE</w:t>
      </w:r>
    </w:p>
    <w:tbl>
      <w:tblPr>
        <w:tblpPr w:leftFromText="141" w:rightFromText="141" w:vertAnchor="text" w:horzAnchor="margin" w:tblpXSpec="center" w:tblpY="56"/>
        <w:tblW w:w="14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701"/>
        <w:gridCol w:w="1843"/>
        <w:gridCol w:w="1842"/>
        <w:gridCol w:w="1985"/>
        <w:gridCol w:w="2109"/>
      </w:tblGrid>
      <w:tr w:rsidR="00A066EB" w:rsidRPr="000218A2" w:rsidTr="00A066EB">
        <w:trPr>
          <w:trHeight w:val="1129"/>
        </w:trPr>
        <w:tc>
          <w:tcPr>
            <w:tcW w:w="1809" w:type="dxa"/>
            <w:shd w:val="clear" w:color="auto" w:fill="auto"/>
          </w:tcPr>
          <w:p w:rsidR="00A066EB" w:rsidRPr="000218A2" w:rsidRDefault="00A066EB" w:rsidP="00A066EB">
            <w:pPr>
              <w:tabs>
                <w:tab w:val="left" w:pos="1047"/>
              </w:tabs>
              <w:jc w:val="center"/>
              <w:rPr>
                <w:sz w:val="20"/>
                <w:szCs w:val="28"/>
              </w:rPr>
            </w:pPr>
            <w:r w:rsidRPr="000218A2">
              <w:rPr>
                <w:sz w:val="20"/>
                <w:szCs w:val="28"/>
              </w:rPr>
              <w:t>OBIETTIVI</w:t>
            </w:r>
          </w:p>
          <w:p w:rsidR="00A066EB" w:rsidRPr="000218A2" w:rsidRDefault="00A066EB" w:rsidP="00A066EB">
            <w:pPr>
              <w:tabs>
                <w:tab w:val="left" w:pos="1047"/>
              </w:tabs>
              <w:jc w:val="center"/>
              <w:rPr>
                <w:sz w:val="20"/>
              </w:rPr>
            </w:pPr>
            <w:r w:rsidRPr="000218A2">
              <w:rPr>
                <w:sz w:val="20"/>
                <w:szCs w:val="28"/>
              </w:rPr>
              <w:t>TEMATICHE PORTANTI</w:t>
            </w:r>
          </w:p>
        </w:tc>
        <w:tc>
          <w:tcPr>
            <w:tcW w:w="1843" w:type="dxa"/>
            <w:shd w:val="clear" w:color="auto" w:fill="auto"/>
          </w:tcPr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NUCLEI  FONDANTI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CLASSE 1^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sz w:val="20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PRIMARIA</w:t>
            </w:r>
          </w:p>
        </w:tc>
        <w:tc>
          <w:tcPr>
            <w:tcW w:w="1843" w:type="dxa"/>
            <w:shd w:val="clear" w:color="auto" w:fill="auto"/>
          </w:tcPr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NUCLEI  FONDANTI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CLASSE 2^3^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PRIMARIA</w:t>
            </w:r>
          </w:p>
          <w:p w:rsidR="00A066EB" w:rsidRPr="000218A2" w:rsidRDefault="00A066EB" w:rsidP="00A066EB">
            <w:pPr>
              <w:tabs>
                <w:tab w:val="left" w:pos="1047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NUCLEI FONDANTI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CLASSE 4^</w:t>
            </w:r>
          </w:p>
          <w:p w:rsidR="00A066EB" w:rsidRPr="000218A2" w:rsidRDefault="00A066EB" w:rsidP="00A066EB">
            <w:pPr>
              <w:tabs>
                <w:tab w:val="left" w:pos="1047"/>
              </w:tabs>
              <w:jc w:val="center"/>
              <w:rPr>
                <w:sz w:val="20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PRIMARIA</w:t>
            </w:r>
          </w:p>
        </w:tc>
        <w:tc>
          <w:tcPr>
            <w:tcW w:w="1843" w:type="dxa"/>
            <w:shd w:val="clear" w:color="auto" w:fill="auto"/>
          </w:tcPr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NUCLEI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FONDANTI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CLASSE 5^</w:t>
            </w:r>
          </w:p>
          <w:p w:rsidR="00A066EB" w:rsidRPr="000218A2" w:rsidRDefault="00A066EB" w:rsidP="00A066EB">
            <w:pPr>
              <w:tabs>
                <w:tab w:val="left" w:pos="1047"/>
              </w:tabs>
              <w:jc w:val="center"/>
              <w:rPr>
                <w:sz w:val="20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PRIMARIA</w:t>
            </w:r>
          </w:p>
        </w:tc>
        <w:tc>
          <w:tcPr>
            <w:tcW w:w="1842" w:type="dxa"/>
          </w:tcPr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NUCLEI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FONDANTI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CLASSE 1^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SECONDARIA DI 1° GRADO</w:t>
            </w:r>
          </w:p>
        </w:tc>
        <w:tc>
          <w:tcPr>
            <w:tcW w:w="1985" w:type="dxa"/>
          </w:tcPr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NUCLEI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FONDANTI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CLASSE 2^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SECONDARIA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DI 1° GRADO</w:t>
            </w:r>
          </w:p>
        </w:tc>
        <w:tc>
          <w:tcPr>
            <w:tcW w:w="2109" w:type="dxa"/>
          </w:tcPr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NUCLEI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FONDANTI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CLASSE 3^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SECONDARIA</w:t>
            </w:r>
          </w:p>
          <w:p w:rsidR="00A066EB" w:rsidRPr="000218A2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8"/>
              </w:rPr>
            </w:pPr>
            <w:r w:rsidRPr="000218A2">
              <w:rPr>
                <w:rFonts w:cs="Calibri"/>
                <w:color w:val="000000"/>
                <w:sz w:val="20"/>
                <w:szCs w:val="28"/>
              </w:rPr>
              <w:t>DI 1° GRADO</w:t>
            </w:r>
          </w:p>
        </w:tc>
      </w:tr>
      <w:tr w:rsidR="00A066EB" w:rsidRPr="000218A2" w:rsidTr="00A066EB">
        <w:trPr>
          <w:trHeight w:val="6515"/>
        </w:trPr>
        <w:tc>
          <w:tcPr>
            <w:tcW w:w="1809" w:type="dxa"/>
            <w:shd w:val="clear" w:color="auto" w:fill="auto"/>
          </w:tcPr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Utilizzare le conoscenze e le abilità relative al linguaggio visivo per produrre varie tipologie di testi i visivi.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Osservare, esplorare, descrivere e leggere immagini e messaggi multimediali.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Conoscere i principali beni artistico-culturali presenti nel proprio territorio.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 xml:space="preserve">L’alunno possiede la capacità di percepire i linguaggi grafici nelle loro componenti </w:t>
            </w:r>
            <w:r w:rsidRPr="000218A2">
              <w:rPr>
                <w:sz w:val="20"/>
              </w:rPr>
              <w:lastRenderedPageBreak/>
              <w:t>comunicative, ludiche ed espressive.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Utilizza gli strumenti fondamentali per una fruizione consapevole del patrimonio artistico.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Utilizza gli strumenti e le tecniche in forma sempre più completa ed autonoma, sul piano espressivo e comunicativo.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lastRenderedPageBreak/>
              <w:t>Esplora immagini, forme e oggetti presenti nell’ambiente utilizzando le capacità visive, uditive, olfattive, gestuali e tattiche.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Esplora con  consapevolezza immagini statiche e in movimento descrivendo verbalmente le emozioni e le impressioni prodotte da suoni, dai gesti e dalle espressioni dei personaggi, dalle forme, dalle luci, dai colori ed altro.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 xml:space="preserve">Riconosce attraverso un approccio </w:t>
            </w:r>
            <w:r w:rsidRPr="000218A2">
              <w:rPr>
                <w:sz w:val="20"/>
              </w:rPr>
              <w:lastRenderedPageBreak/>
              <w:t>operativo linee colori, forme, volume e la struttura compositiva presente nel linguaggio delle immagini e nelle  opere d’arte.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Individuare nel linguaggio del fumetto  filmico ed audiovisivo le diverse tipologie di codici, le sequenze narrative e decodificare in forma elementare i diversi significati.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Esprimere sensazioni, emozioni, pensieri in produzioni di vario tipo utilizzando materiali e tecniche adeguate e integrando diversi linguaggi.</w:t>
            </w:r>
          </w:p>
        </w:tc>
        <w:tc>
          <w:tcPr>
            <w:tcW w:w="1843" w:type="dxa"/>
            <w:shd w:val="clear" w:color="auto" w:fill="auto"/>
          </w:tcPr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lastRenderedPageBreak/>
              <w:t>Esplora immagini, forme e oggetti presenti nell’ambiente utilizzando le capacità visive, uditive, olfattive, gestuali e tattiche.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Esplora con  consapevolezza immagini statiche e in movimento descrivendo verbalmente le emozioni e le impressioni prodotte da suoni, dai gesti e dalle espressioni dei personaggi, dalle forme, dalle luci, dai colori ed altro.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 xml:space="preserve">Riconosce attraverso un approccio </w:t>
            </w:r>
            <w:r w:rsidRPr="000218A2">
              <w:rPr>
                <w:sz w:val="20"/>
              </w:rPr>
              <w:lastRenderedPageBreak/>
              <w:t>operativo linee colori, forme, volume e la struttura compositiva presente nel linguaggio delle immagini e nelle  opere d’arte.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Individuare nel linguaggio del fumetto  filmico ed audiovisivo le diverse tipologie di codici, le sequenze narrative e decodificare in forma elementare i diversi significati.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Descrivere tutto ciò che si vede in un’opera sia antica che moderna dando spazio alle proprie sensazioni, emozioni, riflessioni.</w:t>
            </w:r>
          </w:p>
        </w:tc>
        <w:tc>
          <w:tcPr>
            <w:tcW w:w="1701" w:type="dxa"/>
            <w:shd w:val="clear" w:color="auto" w:fill="auto"/>
          </w:tcPr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lastRenderedPageBreak/>
              <w:t>Sperimenta strumenti e tecniche diverse per realizzare prodotti grafici, plastici, pittorici e multimediali.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Individua nel linguaggio del fumetto, filmico e audiovisivo le diverse tipologie di codici, le sequenze narrative e decodificare in forma elementare i diversi significati.</w:t>
            </w:r>
          </w:p>
        </w:tc>
        <w:tc>
          <w:tcPr>
            <w:tcW w:w="1843" w:type="dxa"/>
            <w:shd w:val="clear" w:color="auto" w:fill="auto"/>
          </w:tcPr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Sperimenta strumenti e tecniche diverse per realizzare prodotti grafici, plastici, pittorici e multimediali.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Individua nel linguaggio del fumetto, filmico e audiovisivo le diverse tipologie di codici, le sequenze narrative e decodificare in forma elementare i diversi significati.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 xml:space="preserve">Familiarizza con alcune forme di arte e di produzione e artigianale appartenenti alla propria e ad altre </w:t>
            </w:r>
            <w:r w:rsidRPr="000218A2">
              <w:rPr>
                <w:sz w:val="20"/>
              </w:rPr>
              <w:lastRenderedPageBreak/>
              <w:t>culture.</w:t>
            </w:r>
          </w:p>
        </w:tc>
        <w:tc>
          <w:tcPr>
            <w:tcW w:w="1842" w:type="dxa"/>
          </w:tcPr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lastRenderedPageBreak/>
              <w:t xml:space="preserve"> Applica   le regole del linguaggio visivo per realizzare  espressioni spontanee grafico-coloristiche e rappresentazioni realistiche e ragionate con l’ uso di  tecniche, in  modo appropriato     e con l’integrazione di </w:t>
            </w:r>
            <w:proofErr w:type="spellStart"/>
            <w:r w:rsidRPr="000218A2">
              <w:rPr>
                <w:sz w:val="20"/>
              </w:rPr>
              <w:t>piu’</w:t>
            </w:r>
            <w:proofErr w:type="spellEnd"/>
            <w:r w:rsidRPr="000218A2">
              <w:rPr>
                <w:sz w:val="20"/>
              </w:rPr>
              <w:t xml:space="preserve"> media e codici espressivi.                                                      </w:t>
            </w:r>
          </w:p>
          <w:p w:rsidR="00A066EB" w:rsidRPr="000218A2" w:rsidRDefault="00A066EB" w:rsidP="00A066EB">
            <w:pPr>
              <w:rPr>
                <w:sz w:val="20"/>
              </w:rPr>
            </w:pPr>
            <w:r w:rsidRPr="000218A2">
              <w:rPr>
                <w:sz w:val="20"/>
              </w:rPr>
              <w:t xml:space="preserve">Conosce alcuni elementi della grammatica del linguaggio visuale(colore, </w:t>
            </w:r>
            <w:proofErr w:type="spellStart"/>
            <w:r w:rsidRPr="000218A2">
              <w:rPr>
                <w:sz w:val="20"/>
              </w:rPr>
              <w:t>punto,linea,ecc</w:t>
            </w:r>
            <w:proofErr w:type="spellEnd"/>
            <w:r w:rsidRPr="000218A2">
              <w:rPr>
                <w:sz w:val="20"/>
              </w:rPr>
              <w:t xml:space="preserve">.) per leggere e comprendere i significati di immagini statiche e in movimento e di </w:t>
            </w:r>
            <w:r w:rsidRPr="000218A2">
              <w:rPr>
                <w:sz w:val="20"/>
              </w:rPr>
              <w:lastRenderedPageBreak/>
              <w:t>filmati audiovisivi</w:t>
            </w:r>
          </w:p>
          <w:p w:rsidR="00A066EB" w:rsidRPr="000218A2" w:rsidRDefault="00A066EB" w:rsidP="00A066EB">
            <w:pPr>
              <w:rPr>
                <w:sz w:val="20"/>
              </w:rPr>
            </w:pPr>
            <w:r w:rsidRPr="000218A2">
              <w:rPr>
                <w:sz w:val="20"/>
              </w:rPr>
              <w:t>Sa leggere e riconoscere le caratteristiche fondamentali dell’arte dalla Preistoria al Medioevo</w:t>
            </w:r>
          </w:p>
          <w:p w:rsidR="00A066EB" w:rsidRPr="000218A2" w:rsidRDefault="00A066EB" w:rsidP="00A066EB">
            <w:pPr>
              <w:rPr>
                <w:sz w:val="20"/>
              </w:rPr>
            </w:pPr>
            <w:r w:rsidRPr="000218A2">
              <w:rPr>
                <w:sz w:val="20"/>
              </w:rPr>
              <w:t xml:space="preserve">Riconosce gli elementi principali del patrimonio culturale ,artistico e ambientale del proprio territorio ed </w:t>
            </w:r>
            <w:proofErr w:type="spellStart"/>
            <w:r w:rsidRPr="000218A2">
              <w:rPr>
                <w:sz w:val="20"/>
              </w:rPr>
              <w:t>e’</w:t>
            </w:r>
            <w:proofErr w:type="spellEnd"/>
            <w:r w:rsidRPr="000218A2">
              <w:rPr>
                <w:sz w:val="20"/>
              </w:rPr>
              <w:t xml:space="preserve"> sensibile ai problemi della sua tutela e conservazione.</w:t>
            </w:r>
          </w:p>
          <w:p w:rsidR="00A066EB" w:rsidRPr="000218A2" w:rsidRDefault="00A066EB" w:rsidP="00A066EB">
            <w:pPr>
              <w:rPr>
                <w:sz w:val="20"/>
              </w:rPr>
            </w:pPr>
            <w:r w:rsidRPr="000218A2">
              <w:rPr>
                <w:sz w:val="20"/>
              </w:rPr>
              <w:t xml:space="preserve">Riconosce e descrive l’opera d’ arte sapendola collocare nel suo contesto </w:t>
            </w:r>
            <w:proofErr w:type="spellStart"/>
            <w:r w:rsidRPr="000218A2">
              <w:rPr>
                <w:sz w:val="20"/>
              </w:rPr>
              <w:t>geostorico</w:t>
            </w:r>
            <w:proofErr w:type="spellEnd"/>
            <w:r w:rsidRPr="000218A2">
              <w:rPr>
                <w:sz w:val="20"/>
              </w:rPr>
              <w:t>.</w:t>
            </w:r>
          </w:p>
        </w:tc>
        <w:tc>
          <w:tcPr>
            <w:tcW w:w="1985" w:type="dxa"/>
          </w:tcPr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lastRenderedPageBreak/>
              <w:t xml:space="preserve"> Applica le regole del linguaggio visivo per realizzare  prodotti visivi seguendo una precisa </w:t>
            </w:r>
            <w:proofErr w:type="spellStart"/>
            <w:r w:rsidRPr="000218A2">
              <w:rPr>
                <w:sz w:val="20"/>
              </w:rPr>
              <w:t>finalita’operativa</w:t>
            </w:r>
            <w:proofErr w:type="spellEnd"/>
            <w:r w:rsidRPr="000218A2">
              <w:rPr>
                <w:sz w:val="20"/>
              </w:rPr>
              <w:t xml:space="preserve"> o comunicativa anche integrando </w:t>
            </w:r>
            <w:proofErr w:type="spellStart"/>
            <w:r w:rsidRPr="000218A2">
              <w:rPr>
                <w:sz w:val="20"/>
              </w:rPr>
              <w:t>piu’</w:t>
            </w:r>
            <w:proofErr w:type="spellEnd"/>
            <w:r w:rsidRPr="000218A2">
              <w:rPr>
                <w:sz w:val="20"/>
              </w:rPr>
              <w:t xml:space="preserve"> media e codici espressivi facendo riferimento ad altre discipline.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>Conosce alcuni elementi della grammatica del linguaggio visuale (</w:t>
            </w:r>
            <w:proofErr w:type="spellStart"/>
            <w:r w:rsidRPr="000218A2">
              <w:rPr>
                <w:sz w:val="20"/>
              </w:rPr>
              <w:t>colore,linea</w:t>
            </w:r>
            <w:proofErr w:type="spellEnd"/>
            <w:r w:rsidRPr="000218A2">
              <w:rPr>
                <w:sz w:val="20"/>
              </w:rPr>
              <w:t xml:space="preserve">, luce-ombre composizione)per leggere e comprendere i significati di immagini statiche e in movimento e di filmati audiovisivi. 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lastRenderedPageBreak/>
              <w:t>Sa leggere e riconoscere le caratteristiche fondamentali dell’ arte dal Quattrocento al Settecento-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 xml:space="preserve">Conosce le tipologie principali del patrimonio </w:t>
            </w:r>
            <w:proofErr w:type="spellStart"/>
            <w:r w:rsidRPr="000218A2">
              <w:rPr>
                <w:sz w:val="20"/>
              </w:rPr>
              <w:t>culturale,artistico</w:t>
            </w:r>
            <w:proofErr w:type="spellEnd"/>
            <w:r w:rsidRPr="000218A2">
              <w:rPr>
                <w:sz w:val="20"/>
              </w:rPr>
              <w:t xml:space="preserve">, ambientale e museale del proprio territorio ed </w:t>
            </w:r>
            <w:proofErr w:type="spellStart"/>
            <w:r w:rsidRPr="000218A2">
              <w:rPr>
                <w:sz w:val="20"/>
              </w:rPr>
              <w:t>e’</w:t>
            </w:r>
            <w:proofErr w:type="spellEnd"/>
            <w:r w:rsidRPr="000218A2">
              <w:rPr>
                <w:sz w:val="20"/>
              </w:rPr>
              <w:t xml:space="preserve"> sensibile ai problemi della sua tutela e conservazione.</w:t>
            </w:r>
          </w:p>
          <w:p w:rsidR="00A066EB" w:rsidRPr="000218A2" w:rsidRDefault="00A066EB" w:rsidP="00A066EB">
            <w:pPr>
              <w:tabs>
                <w:tab w:val="left" w:pos="1047"/>
              </w:tabs>
              <w:rPr>
                <w:sz w:val="20"/>
              </w:rPr>
            </w:pPr>
            <w:r w:rsidRPr="000218A2">
              <w:rPr>
                <w:sz w:val="20"/>
              </w:rPr>
              <w:t xml:space="preserve">Riconosce e descrive l’opera d’arte sapendola collocare nel suo contesto </w:t>
            </w:r>
            <w:proofErr w:type="spellStart"/>
            <w:r w:rsidRPr="000218A2">
              <w:rPr>
                <w:sz w:val="20"/>
              </w:rPr>
              <w:t>geostorico</w:t>
            </w:r>
            <w:proofErr w:type="spellEnd"/>
            <w:r w:rsidRPr="000218A2">
              <w:rPr>
                <w:sz w:val="20"/>
              </w:rPr>
              <w:t>.</w:t>
            </w:r>
          </w:p>
        </w:tc>
        <w:tc>
          <w:tcPr>
            <w:tcW w:w="2109" w:type="dxa"/>
          </w:tcPr>
          <w:p w:rsidR="00A066EB" w:rsidRPr="000218A2" w:rsidRDefault="00A066EB" w:rsidP="00A066EB">
            <w:pPr>
              <w:rPr>
                <w:sz w:val="20"/>
              </w:rPr>
            </w:pPr>
            <w:r w:rsidRPr="000218A2">
              <w:rPr>
                <w:sz w:val="20"/>
              </w:rPr>
              <w:lastRenderedPageBreak/>
              <w:t>Utilizza consapevolmente gli strumenti e le  tecniche figurative(grafiche , pittoriche e plastiche) e le regole della rappresentazione visiva per una produzione creativa      anche multimediale che rispecchi le preferenze e lo stile espressivo personale</w:t>
            </w:r>
          </w:p>
          <w:p w:rsidR="00A066EB" w:rsidRPr="000218A2" w:rsidRDefault="00A066EB" w:rsidP="00A066EB">
            <w:pPr>
              <w:rPr>
                <w:sz w:val="20"/>
              </w:rPr>
            </w:pPr>
            <w:r w:rsidRPr="000218A2">
              <w:rPr>
                <w:sz w:val="20"/>
              </w:rPr>
              <w:t xml:space="preserve">Riconosce i codici e le regole compositive presenti nelle opere d’ arte e nelle immagini della comunicazione multimediale per individuarne la funzione simbolica, espressiva e comunicativa nei diversi ambiti di </w:t>
            </w:r>
            <w:r w:rsidRPr="000218A2">
              <w:rPr>
                <w:sz w:val="20"/>
              </w:rPr>
              <w:lastRenderedPageBreak/>
              <w:t xml:space="preserve">appartenenza (arte, </w:t>
            </w:r>
            <w:proofErr w:type="spellStart"/>
            <w:r w:rsidRPr="000218A2">
              <w:rPr>
                <w:sz w:val="20"/>
              </w:rPr>
              <w:t>pubblicita’</w:t>
            </w:r>
            <w:proofErr w:type="spellEnd"/>
            <w:r w:rsidRPr="000218A2">
              <w:rPr>
                <w:sz w:val="20"/>
              </w:rPr>
              <w:t xml:space="preserve">, </w:t>
            </w:r>
            <w:proofErr w:type="spellStart"/>
            <w:r w:rsidRPr="000218A2">
              <w:rPr>
                <w:sz w:val="20"/>
              </w:rPr>
              <w:t>informazione,spettacolo</w:t>
            </w:r>
            <w:proofErr w:type="spellEnd"/>
            <w:r w:rsidRPr="000218A2">
              <w:rPr>
                <w:sz w:val="20"/>
              </w:rPr>
              <w:t>)-</w:t>
            </w:r>
          </w:p>
          <w:p w:rsidR="00A066EB" w:rsidRPr="000218A2" w:rsidRDefault="00A066EB" w:rsidP="00A066EB">
            <w:pPr>
              <w:rPr>
                <w:sz w:val="20"/>
              </w:rPr>
            </w:pPr>
            <w:r w:rsidRPr="000218A2">
              <w:rPr>
                <w:sz w:val="20"/>
              </w:rPr>
              <w:t xml:space="preserve">Legge e commenta criticamente un’opera d’arte, utilizzando il linguaggio appropriato, mettendola in relazione con gli elementi essenziali del contesto storico e culturale a cui appartiene . </w:t>
            </w:r>
          </w:p>
          <w:p w:rsidR="00A066EB" w:rsidRPr="000218A2" w:rsidRDefault="00A066EB" w:rsidP="00A066EB">
            <w:pPr>
              <w:rPr>
                <w:sz w:val="20"/>
              </w:rPr>
            </w:pPr>
            <w:r w:rsidRPr="000218A2">
              <w:rPr>
                <w:sz w:val="20"/>
              </w:rPr>
              <w:t>Possiede una conoscenza delle linee fondamentali della produzione artistica dei principali periodi storici del passato e dell’arte moderna e contemporanea anche appartenenti a contesti culturali diversi dal proprio.</w:t>
            </w:r>
          </w:p>
          <w:p w:rsidR="00A066EB" w:rsidRPr="000218A2" w:rsidRDefault="00A066EB" w:rsidP="00A066EB">
            <w:pPr>
              <w:rPr>
                <w:sz w:val="20"/>
              </w:rPr>
            </w:pPr>
            <w:r w:rsidRPr="000218A2">
              <w:rPr>
                <w:sz w:val="20"/>
              </w:rPr>
              <w:t>Ipotizza strategie d’intervento per la tutela, la conservazione e la valorizzazione dei beni culturali.</w:t>
            </w:r>
          </w:p>
        </w:tc>
      </w:tr>
    </w:tbl>
    <w:p w:rsidR="00A066EB" w:rsidRDefault="00A066EB" w:rsidP="00A066EB">
      <w:pPr>
        <w:tabs>
          <w:tab w:val="left" w:pos="104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MUSICA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713"/>
        <w:gridCol w:w="1713"/>
        <w:gridCol w:w="1707"/>
        <w:gridCol w:w="1748"/>
        <w:gridCol w:w="1757"/>
        <w:gridCol w:w="1711"/>
        <w:gridCol w:w="1711"/>
      </w:tblGrid>
      <w:tr w:rsidR="00A066EB" w:rsidTr="003C647F">
        <w:tc>
          <w:tcPr>
            <w:tcW w:w="1803" w:type="dxa"/>
          </w:tcPr>
          <w:p w:rsidR="00A066EB" w:rsidRPr="00D87444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t>Tematiche portanti</w:t>
            </w:r>
          </w:p>
        </w:tc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1^ PRIMARIA</w:t>
            </w:r>
          </w:p>
          <w:p w:rsidR="00A066EB" w:rsidRPr="006E5D57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Pr="006E5D57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2^ PRIMARIA</w:t>
            </w:r>
          </w:p>
        </w:tc>
        <w:tc>
          <w:tcPr>
            <w:tcW w:w="180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6E5D57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3^ PRIMARIA</w:t>
            </w:r>
          </w:p>
        </w:tc>
        <w:tc>
          <w:tcPr>
            <w:tcW w:w="180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rPr>
                <w:sz w:val="16"/>
                <w:szCs w:val="16"/>
              </w:rPr>
              <w:t>CLASSE 4^ PRIMARIA</w:t>
            </w:r>
          </w:p>
        </w:tc>
        <w:tc>
          <w:tcPr>
            <w:tcW w:w="1804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rPr>
                <w:sz w:val="16"/>
                <w:szCs w:val="16"/>
              </w:rPr>
              <w:t>CLASSE 5^ PRIMARIA</w:t>
            </w: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rPr>
          <w:trHeight w:val="5870"/>
        </w:trPr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t>-</w:t>
            </w:r>
            <w:r>
              <w:rPr>
                <w:sz w:val="16"/>
                <w:szCs w:val="16"/>
              </w:rPr>
              <w:t>Ascolta, analizza e rappresenta fenomeni sonori e linguaggi musicali.</w:t>
            </w: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-Utilizza in modo creativo la voce, oggetti vari, movimenti del corpo per realizzare eventi sonori.</w:t>
            </w: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Riconosce gli elementi linguistici costitutivi di un semplice brano musicale.</w:t>
            </w: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</w:p>
          <w:p w:rsidR="00A066EB" w:rsidRPr="00C13D3A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-Classifica i fenomeni acustici in base ai concetti di silenzio, suono, rumore.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-Riproduce semplici canzoni e filastrocche.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-Coglie le sonorità del corpo.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-Ascolta un brano e ne coglie gli aspetti espressivi traducendoli con parola, azione motoria e segno grafico.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A44290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-Classifica i fenomeni acustici in base ai concetti di silenzio, suono, rumore.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-Riproduce semplici canzoni e filastrocche.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-Coglie le sonorità del corpo.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-Ascolta un brano e ne coglie gli aspetti espressivi traducendoli con parola, azione motoria e segno grafico.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0F30C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-Conosce le sonorità dei fenomeni naturali.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-Rappresenta i suoni ascoltati in forma grafica, con la parola o il movimento.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-Sa eseguire in gruppo semplici canti rispettando le indicazioni date.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-Individua e classifica oggetti che producono suoni o rumori.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A066EB" w:rsidRPr="00FC2A4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-Conosce brani musicali di differenti repertori per poterli utilizzare durante le proprie attività espressive.</w:t>
            </w:r>
          </w:p>
        </w:tc>
        <w:tc>
          <w:tcPr>
            <w:tcW w:w="180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-Riconosce, descrive,, analizza e classifica eventi sonori  in funzione dei diversi parametri.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-Utilizza in modo efficace la voce per memorizzare un canto, sincronizza il proprio canto con quello degli altri e cura l’intonazione, l’espressività, l’interpretazione.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0F30C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-Conosce brani musicali di differenti repertori per poterli utilizzare durante le proprie attività espressive.</w:t>
            </w:r>
          </w:p>
        </w:tc>
        <w:tc>
          <w:tcPr>
            <w:tcW w:w="1804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-Riconosce, descrive,, analizza e classifica eventi sonori  in funzione dei diversi parametri.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-Conosce i parametri del suono :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timbro, intensità, durata, altezza, Ritmo.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Utilizza in modo efficace la voce per memorizzare un canto, sincronizza il proprio canto con quello degli altri e cura l’intonazione, l’espressività, l’interpretazione.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-Usa le risorse espressive della vocalità nella lettura, recitazione e drammatizzazione di testi verbali.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F72B22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-Conosce brani musicali di differenti repertori per poterli utilizzare durante le proprie attività espressive.</w:t>
            </w:r>
          </w:p>
        </w:tc>
        <w:tc>
          <w:tcPr>
            <w:tcW w:w="3608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Default="00A066EB" w:rsidP="00A066EB">
      <w:pPr>
        <w:tabs>
          <w:tab w:val="left" w:pos="1047"/>
        </w:tabs>
        <w:rPr>
          <w:b/>
          <w:sz w:val="24"/>
          <w:szCs w:val="24"/>
        </w:rPr>
      </w:pPr>
    </w:p>
    <w:p w:rsidR="00A066EB" w:rsidRDefault="00A066EB" w:rsidP="00A066EB">
      <w:pPr>
        <w:tabs>
          <w:tab w:val="left" w:pos="104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EDUCAZIONE FISICA:</w:t>
      </w:r>
    </w:p>
    <w:p w:rsidR="00A066EB" w:rsidRDefault="00A066EB" w:rsidP="00A066EB">
      <w:pPr>
        <w:tabs>
          <w:tab w:val="left" w:pos="1047"/>
        </w:tabs>
        <w:jc w:val="center"/>
      </w:pPr>
      <w:r>
        <w:rPr>
          <w:b/>
        </w:rPr>
        <w:t>IL CORPO E LA SUA RELAZIONE CON LO SPAZIO E IL TEMPO</w:t>
      </w:r>
    </w:p>
    <w:p w:rsidR="00A066EB" w:rsidRDefault="00A066EB" w:rsidP="00A066EB">
      <w:pPr>
        <w:tabs>
          <w:tab w:val="left" w:pos="104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1538"/>
        <w:gridCol w:w="1538"/>
        <w:gridCol w:w="1667"/>
        <w:gridCol w:w="1704"/>
        <w:gridCol w:w="1428"/>
        <w:gridCol w:w="1527"/>
        <w:gridCol w:w="1340"/>
        <w:gridCol w:w="1517"/>
      </w:tblGrid>
      <w:tr w:rsidR="00A066EB" w:rsidTr="003C647F">
        <w:tc>
          <w:tcPr>
            <w:tcW w:w="1630" w:type="dxa"/>
          </w:tcPr>
          <w:p w:rsidR="00A066EB" w:rsidRPr="00D87444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t>Tematiche portanti</w:t>
            </w:r>
          </w:p>
        </w:tc>
        <w:tc>
          <w:tcPr>
            <w:tcW w:w="1637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Pr="006E5D57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1^ PRIMARIA</w:t>
            </w:r>
          </w:p>
        </w:tc>
        <w:tc>
          <w:tcPr>
            <w:tcW w:w="1637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Pr="006E5D57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2^ PRIMARIA</w:t>
            </w:r>
          </w:p>
        </w:tc>
        <w:tc>
          <w:tcPr>
            <w:tcW w:w="1718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6E5D57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3^ PRIMARIA</w:t>
            </w:r>
          </w:p>
        </w:tc>
        <w:tc>
          <w:tcPr>
            <w:tcW w:w="1741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rPr>
                <w:sz w:val="16"/>
                <w:szCs w:val="16"/>
              </w:rPr>
              <w:t>CLASSE 4^ PRIMARIA</w:t>
            </w:r>
          </w:p>
        </w:tc>
        <w:tc>
          <w:tcPr>
            <w:tcW w:w="1568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rPr>
                <w:sz w:val="16"/>
                <w:szCs w:val="16"/>
              </w:rPr>
              <w:t>CLASSE 5^ PRIMARIA</w:t>
            </w:r>
          </w:p>
        </w:tc>
        <w:tc>
          <w:tcPr>
            <w:tcW w:w="1595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CLASSE 1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382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CLASSE 2^ SECONDARIA</w:t>
            </w:r>
          </w:p>
        </w:tc>
        <w:tc>
          <w:tcPr>
            <w:tcW w:w="1595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rPr>
          <w:trHeight w:val="6574"/>
        </w:trPr>
        <w:tc>
          <w:tcPr>
            <w:tcW w:w="1630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t>-</w:t>
            </w:r>
            <w:r w:rsidRPr="00C13D3A">
              <w:rPr>
                <w:sz w:val="16"/>
                <w:szCs w:val="16"/>
              </w:rPr>
              <w:t>Coordina</w:t>
            </w:r>
            <w:r>
              <w:rPr>
                <w:sz w:val="16"/>
                <w:szCs w:val="16"/>
              </w:rPr>
              <w:t>re</w:t>
            </w:r>
            <w:r w:rsidRPr="00C13D3A">
              <w:rPr>
                <w:sz w:val="16"/>
                <w:szCs w:val="16"/>
              </w:rPr>
              <w:t xml:space="preserve"> e </w:t>
            </w:r>
            <w:r w:rsidRPr="007452AF">
              <w:rPr>
                <w:sz w:val="16"/>
                <w:szCs w:val="16"/>
              </w:rPr>
              <w:t>utilizza</w:t>
            </w:r>
            <w:r>
              <w:rPr>
                <w:sz w:val="16"/>
                <w:szCs w:val="16"/>
              </w:rPr>
              <w:t xml:space="preserve">re </w:t>
            </w:r>
            <w:r w:rsidRPr="007452AF">
              <w:rPr>
                <w:sz w:val="16"/>
                <w:szCs w:val="16"/>
              </w:rPr>
              <w:t>diversi</w:t>
            </w:r>
            <w:r>
              <w:rPr>
                <w:sz w:val="16"/>
                <w:szCs w:val="16"/>
              </w:rPr>
              <w:t xml:space="preserve"> schemi motori di base.</w:t>
            </w: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Riconoscere e valutare traiettorie, distanze, ritmi esecutivi e successioni temporali delle azioni motorie.</w:t>
            </w:r>
          </w:p>
          <w:p w:rsidR="00A066EB" w:rsidRPr="00C13D3A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organizzareil</w:t>
            </w:r>
            <w:proofErr w:type="spellEnd"/>
            <w:r>
              <w:rPr>
                <w:sz w:val="16"/>
                <w:szCs w:val="16"/>
              </w:rPr>
              <w:t xml:space="preserve"> proprio movimento nello spazio in relazione a sé, agli oggetti, agli altri.</w:t>
            </w:r>
          </w:p>
        </w:tc>
        <w:tc>
          <w:tcPr>
            <w:tcW w:w="1637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t xml:space="preserve">- </w:t>
            </w:r>
            <w:r>
              <w:rPr>
                <w:sz w:val="16"/>
                <w:szCs w:val="16"/>
              </w:rPr>
              <w:t xml:space="preserve">Riconosce e denomina le varie parti del corpo su di </w:t>
            </w:r>
            <w:proofErr w:type="spellStart"/>
            <w:r>
              <w:rPr>
                <w:sz w:val="16"/>
                <w:szCs w:val="16"/>
              </w:rPr>
              <w:t>sè</w:t>
            </w:r>
            <w:proofErr w:type="spellEnd"/>
            <w:r>
              <w:rPr>
                <w:sz w:val="16"/>
                <w:szCs w:val="16"/>
              </w:rPr>
              <w:t xml:space="preserve"> e sugli altri e sa rappresentarle graficamente.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Riconosce, classifica, memorizza e rielabora le informazioni provenienti dagli organi di senso (sensazioni visive, uditive, tattili, cinestetiche)…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Utilizza, coordina e controlla gli schemi motori di base.</w:t>
            </w:r>
          </w:p>
          <w:p w:rsidR="00A066EB" w:rsidRPr="00A44290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Consolida</w:t>
            </w:r>
            <w:r w:rsidRPr="006E5D57">
              <w:rPr>
                <w:b/>
                <w:sz w:val="16"/>
                <w:szCs w:val="16"/>
              </w:rPr>
              <w:t xml:space="preserve"> la coordinazione o</w:t>
            </w:r>
            <w:r>
              <w:rPr>
                <w:sz w:val="16"/>
                <w:szCs w:val="16"/>
              </w:rPr>
              <w:t>culo-manuale e la motricità manuale fine.</w:t>
            </w:r>
          </w:p>
        </w:tc>
        <w:tc>
          <w:tcPr>
            <w:tcW w:w="1637" w:type="dxa"/>
          </w:tcPr>
          <w:p w:rsidR="00A066EB" w:rsidRPr="006E5D57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6E5D57">
              <w:rPr>
                <w:sz w:val="16"/>
                <w:szCs w:val="16"/>
              </w:rPr>
              <w:t xml:space="preserve">- Riconosce e denomina le varie parti del corpo su di </w:t>
            </w:r>
            <w:proofErr w:type="spellStart"/>
            <w:r w:rsidRPr="006E5D57">
              <w:rPr>
                <w:sz w:val="16"/>
                <w:szCs w:val="16"/>
              </w:rPr>
              <w:t>sè</w:t>
            </w:r>
            <w:proofErr w:type="spellEnd"/>
            <w:r w:rsidRPr="006E5D57">
              <w:rPr>
                <w:sz w:val="16"/>
                <w:szCs w:val="16"/>
              </w:rPr>
              <w:t xml:space="preserve"> e sugli altri e sa rappresentarle graficamente.</w:t>
            </w:r>
          </w:p>
          <w:p w:rsidR="00A066EB" w:rsidRPr="006E5D57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6E5D57">
              <w:rPr>
                <w:sz w:val="16"/>
                <w:szCs w:val="16"/>
              </w:rPr>
              <w:t>- Riconosce, classifica, memorizza e rielabora le informazioni provenienti dagli organi di senso (sensazioni visive, uditive, tattili, cinestetiche)…</w:t>
            </w:r>
          </w:p>
          <w:p w:rsidR="00A066EB" w:rsidRPr="006E5D57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6E5D57">
              <w:rPr>
                <w:sz w:val="16"/>
                <w:szCs w:val="16"/>
              </w:rPr>
              <w:t>- Utilizza, coordina e controlla gli schemi motori di base.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6E5D57">
              <w:rPr>
                <w:sz w:val="16"/>
                <w:szCs w:val="16"/>
              </w:rPr>
              <w:t>- Consolida la coordinazione oculo-manuale e la motricità manuale fine.</w:t>
            </w:r>
          </w:p>
        </w:tc>
        <w:tc>
          <w:tcPr>
            <w:tcW w:w="1718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- </w:t>
            </w:r>
            <w:r>
              <w:rPr>
                <w:rFonts w:cs="Calibri"/>
                <w:color w:val="000000"/>
                <w:sz w:val="15"/>
                <w:szCs w:val="15"/>
              </w:rPr>
              <w:t>Coordina e utilizza diversi schemi motori combinati tra loro (correre/saltare, afferrare/lanciare…).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rFonts w:cs="Calibri"/>
                <w:color w:val="000000"/>
                <w:sz w:val="15"/>
                <w:szCs w:val="15"/>
              </w:rPr>
              <w:t>-Riconosce e riproduce semplici sequenze ritmiche con il proprio corpo e con attrezzi.</w:t>
            </w:r>
          </w:p>
        </w:tc>
        <w:tc>
          <w:tcPr>
            <w:tcW w:w="1741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F72B22">
              <w:rPr>
                <w:rFonts w:ascii="Times Roman" w:hAnsi="Times Roman" w:cs="Times Roman"/>
                <w:color w:val="000000"/>
                <w:sz w:val="16"/>
                <w:szCs w:val="16"/>
              </w:rPr>
              <w:t>-</w:t>
            </w:r>
            <w:r w:rsidRPr="00F72B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Coordina e utilizza </w:t>
            </w:r>
            <w:r w:rsidRPr="00F72B22">
              <w:rPr>
                <w:sz w:val="16"/>
                <w:szCs w:val="16"/>
              </w:rPr>
              <w:t>diversi schemi motori combinati tra loro (correre/saltare, afferrare/lanciare…).</w:t>
            </w:r>
          </w:p>
          <w:p w:rsidR="00A066EB" w:rsidRPr="00F72B22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-Controlla e gestisce le condizioni di equilibrio statico-dinamico del proprio corpo.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568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Utilizza, coordina e controlla gli schemi motori e posturali.</w:t>
            </w:r>
          </w:p>
          <w:p w:rsidR="00A066EB" w:rsidRPr="00F72B22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Esegue movimenti precisi, adattati a situazioni esecutive sempre più complessi.</w:t>
            </w:r>
          </w:p>
        </w:tc>
        <w:tc>
          <w:tcPr>
            <w:tcW w:w="1595" w:type="dxa"/>
          </w:tcPr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Consolidamento delle capacità coordinative: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-accoppiamento e combinazione dei movimenti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-differenziazione dei movimenti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-equilibrio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-ritmo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Livello di sviluppo e tecniche di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miglioramento delle capacità condizionali: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-forza: modulare e distribuire il carico motorio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secondo i corrispettivi parametri fisiologici e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rispettare le pause di recupero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-rapidità: resistenza-mobilità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0A1C8F">
              <w:rPr>
                <w:sz w:val="16"/>
                <w:szCs w:val="16"/>
              </w:rPr>
              <w:t>Presa di coscienza del proprio stato di efficienza fisica</w:t>
            </w:r>
          </w:p>
        </w:tc>
        <w:tc>
          <w:tcPr>
            <w:tcW w:w="1382" w:type="dxa"/>
          </w:tcPr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Rapporto tra prontezza di riflessi e una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situazione di benessere fisico: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-partecipare attivamente ai giochi sportivi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collaborando con gli altri, accettando la sconfitta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Effetti delle attività motorie e sportive per il benessere della persona e la prevenzione delle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malattie: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-applicare i principi metodologici di allenamento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funzionali al mantenimento di uno stato di salute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0A1C8F">
              <w:rPr>
                <w:sz w:val="16"/>
                <w:szCs w:val="16"/>
              </w:rPr>
              <w:t>ottimale</w:t>
            </w:r>
          </w:p>
        </w:tc>
        <w:tc>
          <w:tcPr>
            <w:tcW w:w="1595" w:type="dxa"/>
          </w:tcPr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Fase di sviluppo della disponibilità variabile: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-organizzare attività motorie e coordinare vari schemi di movimento in simultaneità e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successione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Fantasia motoria</w:t>
            </w: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A066EB" w:rsidRPr="000A1C8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0A1C8F">
              <w:rPr>
                <w:sz w:val="16"/>
                <w:szCs w:val="16"/>
              </w:rPr>
              <w:t>Rapporto tra l'attività fisica e il cambiamento fisico e psicologico tipico della pre-adolescenza: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0A1C8F">
              <w:rPr>
                <w:sz w:val="16"/>
                <w:szCs w:val="16"/>
              </w:rPr>
              <w:t>-mettere in atto nel gioco e nella vita comportamenti equilibrati da punto di vista fisico</w:t>
            </w: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Pr="002A41CA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LINGUAGGIO DEL CORPO COME MODALITA’ COMUNICATIVO-ESPRESSIVA</w:t>
      </w:r>
    </w:p>
    <w:p w:rsidR="00A066EB" w:rsidRDefault="00A066EB" w:rsidP="00A066EB">
      <w:pPr>
        <w:tabs>
          <w:tab w:val="left" w:pos="1047"/>
        </w:tabs>
      </w:pPr>
    </w:p>
    <w:tbl>
      <w:tblPr>
        <w:tblW w:w="14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5"/>
        <w:gridCol w:w="2055"/>
        <w:gridCol w:w="2055"/>
        <w:gridCol w:w="2055"/>
        <w:gridCol w:w="2056"/>
        <w:gridCol w:w="2056"/>
        <w:gridCol w:w="2056"/>
      </w:tblGrid>
      <w:tr w:rsidR="00A066EB" w:rsidTr="003C647F">
        <w:trPr>
          <w:trHeight w:val="1086"/>
        </w:trPr>
        <w:tc>
          <w:tcPr>
            <w:tcW w:w="2055" w:type="dxa"/>
          </w:tcPr>
          <w:p w:rsidR="00A066EB" w:rsidRPr="00D87444" w:rsidRDefault="00A066EB" w:rsidP="003C647F">
            <w:pPr>
              <w:tabs>
                <w:tab w:val="left" w:pos="1047"/>
              </w:tabs>
            </w:pPr>
            <w:r>
              <w:t>Tematiche portanti</w:t>
            </w:r>
          </w:p>
        </w:tc>
        <w:tc>
          <w:tcPr>
            <w:tcW w:w="2055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Pr="00D87444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1^ PRIMARIA</w:t>
            </w:r>
          </w:p>
        </w:tc>
        <w:tc>
          <w:tcPr>
            <w:tcW w:w="2055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rPr>
                <w:sz w:val="16"/>
                <w:szCs w:val="16"/>
              </w:rPr>
              <w:t>CLASSE 2^ PRIMARIA</w:t>
            </w:r>
          </w:p>
        </w:tc>
        <w:tc>
          <w:tcPr>
            <w:tcW w:w="2055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rPr>
                <w:sz w:val="16"/>
                <w:szCs w:val="16"/>
              </w:rPr>
              <w:t>CLASSE 3^ PRIMARIA</w:t>
            </w:r>
          </w:p>
        </w:tc>
        <w:tc>
          <w:tcPr>
            <w:tcW w:w="2056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CLASSE 4^ PRIMARIA</w:t>
            </w:r>
          </w:p>
        </w:tc>
        <w:tc>
          <w:tcPr>
            <w:tcW w:w="2056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rPr>
                <w:sz w:val="16"/>
                <w:szCs w:val="16"/>
              </w:rPr>
              <w:t>CLASSE 5^ PRIMARIA</w:t>
            </w:r>
          </w:p>
        </w:tc>
        <w:tc>
          <w:tcPr>
            <w:tcW w:w="2056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rPr>
          <w:trHeight w:val="2922"/>
        </w:trPr>
        <w:tc>
          <w:tcPr>
            <w:tcW w:w="2055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- </w:t>
            </w:r>
            <w:r>
              <w:rPr>
                <w:rFonts w:cs="Calibri"/>
                <w:color w:val="000000"/>
                <w:sz w:val="15"/>
                <w:szCs w:val="15"/>
              </w:rPr>
              <w:t>Utilizzare in forma originale e creativa modalità espressive e corporee anche attraverso forme di drammatizzazione e danza, sapendo trasmettere nel contempo contenuti emozionali.</w:t>
            </w:r>
          </w:p>
        </w:tc>
        <w:tc>
          <w:tcPr>
            <w:tcW w:w="2055" w:type="dxa"/>
          </w:tcPr>
          <w:p w:rsidR="00A066EB" w:rsidRPr="00D8744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.</w:t>
            </w:r>
            <w:r>
              <w:t xml:space="preserve"> </w:t>
            </w:r>
            <w:proofErr w:type="spellStart"/>
            <w:r>
              <w:rPr>
                <w:sz w:val="16"/>
                <w:szCs w:val="16"/>
              </w:rPr>
              <w:t>Assumee</w:t>
            </w:r>
            <w:proofErr w:type="spellEnd"/>
            <w:r>
              <w:rPr>
                <w:sz w:val="16"/>
                <w:szCs w:val="16"/>
              </w:rPr>
              <w:t xml:space="preserve"> controlla in forma consapevole diversificate posture del corpo con finalità espressive.</w:t>
            </w:r>
          </w:p>
        </w:tc>
        <w:tc>
          <w:tcPr>
            <w:tcW w:w="2055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-Assume e controlla in forma consapevole diversificate posture del corpo con finalità espressive.</w:t>
            </w:r>
          </w:p>
        </w:tc>
        <w:tc>
          <w:tcPr>
            <w:tcW w:w="2055" w:type="dxa"/>
          </w:tcPr>
          <w:p w:rsidR="00A066EB" w:rsidRPr="00267245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Elabora ed esegue semplici sequenze di movimento o semplici coreografie individuali e collettive.</w:t>
            </w:r>
          </w:p>
        </w:tc>
        <w:tc>
          <w:tcPr>
            <w:tcW w:w="2056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- Elabora ed esegue semplici sequenze di movimento o semplici coreografie individuali e collettive.</w:t>
            </w:r>
          </w:p>
        </w:tc>
        <w:tc>
          <w:tcPr>
            <w:tcW w:w="2056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- Elabora ed esegue semplici sequenze di movimento o semplici coreografie individuali e collettive.</w:t>
            </w:r>
          </w:p>
        </w:tc>
        <w:tc>
          <w:tcPr>
            <w:tcW w:w="2056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Pr="00540D05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GIOCO, LO SPORT, LE REGOLE E IL FAIR PLAY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1718"/>
        <w:gridCol w:w="1733"/>
        <w:gridCol w:w="1733"/>
        <w:gridCol w:w="1733"/>
        <w:gridCol w:w="1734"/>
        <w:gridCol w:w="1707"/>
        <w:gridCol w:w="1707"/>
      </w:tblGrid>
      <w:tr w:rsidR="00A066EB" w:rsidTr="00A066EB">
        <w:trPr>
          <w:trHeight w:val="951"/>
        </w:trPr>
        <w:tc>
          <w:tcPr>
            <w:tcW w:w="172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Tematiche portanti</w:t>
            </w:r>
          </w:p>
        </w:tc>
        <w:tc>
          <w:tcPr>
            <w:tcW w:w="1718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Pr="00CC595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CLASSE 1^ PRIMARIA</w:t>
            </w:r>
          </w:p>
        </w:tc>
        <w:tc>
          <w:tcPr>
            <w:tcW w:w="1733" w:type="dxa"/>
          </w:tcPr>
          <w:p w:rsidR="00A066EB" w:rsidRPr="00CC595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NUCLE</w:t>
            </w:r>
            <w:r w:rsidRPr="00CC595B">
              <w:rPr>
                <w:rFonts w:cs="Calibri"/>
                <w:color w:val="000000"/>
                <w:sz w:val="20"/>
                <w:szCs w:val="20"/>
              </w:rPr>
              <w:t>I FONDANTI</w:t>
            </w:r>
          </w:p>
          <w:p w:rsidR="00A066EB" w:rsidRPr="00CC595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CLASSE 2</w:t>
            </w:r>
            <w:r w:rsidRPr="00CC595B">
              <w:rPr>
                <w:rFonts w:cs="Calibri"/>
                <w:color w:val="000000"/>
                <w:sz w:val="20"/>
                <w:szCs w:val="20"/>
              </w:rPr>
              <w:t>^PRIMARIA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733" w:type="dxa"/>
          </w:tcPr>
          <w:p w:rsidR="00A066EB" w:rsidRPr="00CC595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C595B">
              <w:rPr>
                <w:rFonts w:cs="Calibri"/>
                <w:color w:val="000000"/>
                <w:sz w:val="20"/>
                <w:szCs w:val="20"/>
              </w:rPr>
              <w:t>NUCLEI FONDANTI</w:t>
            </w:r>
          </w:p>
          <w:p w:rsidR="00A066EB" w:rsidRPr="00CC595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CLASSE 3^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CC595B">
              <w:rPr>
                <w:rFonts w:cs="Calibri"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173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NUCLEI</w:t>
            </w:r>
          </w:p>
          <w:p w:rsidR="00A066EB" w:rsidRPr="00CC595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C595B">
              <w:rPr>
                <w:rFonts w:cs="Calibri"/>
                <w:color w:val="000000"/>
                <w:sz w:val="20"/>
                <w:szCs w:val="20"/>
              </w:rPr>
              <w:t>FONDANTI</w:t>
            </w:r>
          </w:p>
          <w:p w:rsidR="00A066EB" w:rsidRPr="00CC595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CLASSE 4^</w:t>
            </w:r>
          </w:p>
          <w:p w:rsidR="00A066EB" w:rsidRDefault="00A066EB" w:rsidP="003C647F">
            <w:pPr>
              <w:tabs>
                <w:tab w:val="left" w:pos="1047"/>
              </w:tabs>
            </w:pPr>
            <w:r w:rsidRPr="00CC595B">
              <w:rPr>
                <w:rFonts w:cs="Calibri"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1734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NUCLEI</w:t>
            </w:r>
          </w:p>
          <w:p w:rsidR="00A066EB" w:rsidRPr="00CC595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C595B">
              <w:rPr>
                <w:rFonts w:cs="Calibri"/>
                <w:color w:val="000000"/>
                <w:sz w:val="20"/>
                <w:szCs w:val="20"/>
              </w:rPr>
              <w:t>FONDANTI</w:t>
            </w:r>
          </w:p>
          <w:p w:rsidR="00A066EB" w:rsidRPr="00CC595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CLASSE 5^</w:t>
            </w:r>
          </w:p>
          <w:p w:rsidR="00A066EB" w:rsidRDefault="00A066EB" w:rsidP="003C647F">
            <w:pPr>
              <w:tabs>
                <w:tab w:val="left" w:pos="1047"/>
              </w:tabs>
            </w:pPr>
            <w:r w:rsidRPr="00CC595B">
              <w:rPr>
                <w:rFonts w:cs="Calibri"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1707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707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A066EB">
        <w:trPr>
          <w:trHeight w:val="2414"/>
        </w:trPr>
        <w:tc>
          <w:tcPr>
            <w:tcW w:w="172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Conoscere e applicare correttamente modalità esecutive di diverse proposte di </w:t>
            </w:r>
            <w:proofErr w:type="spellStart"/>
            <w:r>
              <w:rPr>
                <w:sz w:val="16"/>
                <w:szCs w:val="16"/>
              </w:rPr>
              <w:t>giocosport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066EB" w:rsidRPr="00540D05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 Partecipare attivamente alle varie forme di gioco, organizzate anche in forma di gara, collaborando con gli altri.</w:t>
            </w:r>
          </w:p>
        </w:tc>
        <w:tc>
          <w:tcPr>
            <w:tcW w:w="1718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- </w:t>
            </w:r>
            <w:r>
              <w:rPr>
                <w:rFonts w:cs="Calibri"/>
                <w:color w:val="000000"/>
                <w:sz w:val="15"/>
                <w:szCs w:val="15"/>
              </w:rPr>
              <w:t>Conosce e applica correttamente modalità esecutive di movimento, individuali e di squadra, e nel contempo assume un atteggiamento positivo di fiducia verso il proprio corpo.</w:t>
            </w:r>
          </w:p>
        </w:tc>
        <w:tc>
          <w:tcPr>
            <w:tcW w:w="173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.</w:t>
            </w:r>
            <w:r>
              <w:rPr>
                <w:rFonts w:cs="Calibri"/>
                <w:color w:val="000000"/>
                <w:sz w:val="15"/>
                <w:szCs w:val="15"/>
              </w:rPr>
              <w:t xml:space="preserve"> Conosce e applica correttamente modalità esecutive di movimento, individuali e di squadra, e nel contempo assume un atteggiamento positivo di fiducia verso il proprio corpo.</w:t>
            </w:r>
          </w:p>
        </w:tc>
        <w:tc>
          <w:tcPr>
            <w:tcW w:w="1733" w:type="dxa"/>
          </w:tcPr>
          <w:p w:rsidR="00A066EB" w:rsidRPr="00CD4AAF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Rispetta le regole nella competizione sportiva, accettando i propri limiti, cooperando e interagendo positivamente con gli altri, consapevole del “valore” delle regole e dell’importanza di rispettarle.</w:t>
            </w:r>
          </w:p>
        </w:tc>
        <w:tc>
          <w:tcPr>
            <w:tcW w:w="173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- </w:t>
            </w:r>
            <w:r>
              <w:rPr>
                <w:sz w:val="16"/>
                <w:szCs w:val="16"/>
              </w:rPr>
              <w:t>Rispetta le regole nella competizione sportiva, accettando i propri limiti, cooperando e interagendo positivamente con gli altri, consapevole del “valore” delle regole e dell’importanza di rispettarle</w:t>
            </w:r>
          </w:p>
        </w:tc>
        <w:tc>
          <w:tcPr>
            <w:tcW w:w="1734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Rispetta le regole nella competizione sportiva, accettando i propri limiti, cooperando e interagendo positivamente con gli altri, consapevole del “valore” delle regole e dell’importanza di rispettarle</w:t>
            </w:r>
          </w:p>
        </w:tc>
        <w:tc>
          <w:tcPr>
            <w:tcW w:w="3414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Pr="00E31532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SALUTE E BENESSERE, PREVENZIONE E SICUREZZA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1701"/>
        <w:gridCol w:w="1555"/>
        <w:gridCol w:w="146"/>
        <w:gridCol w:w="1589"/>
        <w:gridCol w:w="396"/>
        <w:gridCol w:w="1326"/>
        <w:gridCol w:w="1722"/>
      </w:tblGrid>
      <w:tr w:rsidR="00A066EB" w:rsidTr="00A066EB">
        <w:trPr>
          <w:trHeight w:val="767"/>
        </w:trPr>
        <w:tc>
          <w:tcPr>
            <w:tcW w:w="209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Tematiche portanti</w:t>
            </w:r>
          </w:p>
        </w:tc>
        <w:tc>
          <w:tcPr>
            <w:tcW w:w="1559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CLASSE 1^ PRIMARIA</w:t>
            </w:r>
          </w:p>
        </w:tc>
        <w:tc>
          <w:tcPr>
            <w:tcW w:w="1701" w:type="dxa"/>
          </w:tcPr>
          <w:p w:rsidR="00A066EB" w:rsidRPr="00E70D40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Pr="00E70D40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CLASSE 2^ PRIMARIA</w:t>
            </w:r>
          </w:p>
        </w:tc>
        <w:tc>
          <w:tcPr>
            <w:tcW w:w="1701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CLASSE 3^ PRIMARIA</w:t>
            </w:r>
          </w:p>
        </w:tc>
        <w:tc>
          <w:tcPr>
            <w:tcW w:w="1555" w:type="dxa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CLASSE 4^ PRIMARIA</w:t>
            </w:r>
          </w:p>
        </w:tc>
        <w:tc>
          <w:tcPr>
            <w:tcW w:w="1735" w:type="dxa"/>
            <w:gridSpan w:val="2"/>
          </w:tcPr>
          <w:p w:rsidR="00A066EB" w:rsidRDefault="00A066EB" w:rsidP="003C647F">
            <w:pPr>
              <w:tabs>
                <w:tab w:val="left" w:pos="1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NUCLEI FONDANTI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sz w:val="16"/>
                <w:szCs w:val="16"/>
              </w:rPr>
              <w:t>CLASSE 5^ PRIMARIA</w:t>
            </w:r>
          </w:p>
        </w:tc>
        <w:tc>
          <w:tcPr>
            <w:tcW w:w="1722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722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A066EB">
        <w:trPr>
          <w:trHeight w:val="3533"/>
        </w:trPr>
        <w:tc>
          <w:tcPr>
            <w:tcW w:w="209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t xml:space="preserve">- </w:t>
            </w:r>
            <w:r>
              <w:rPr>
                <w:sz w:val="16"/>
                <w:szCs w:val="16"/>
              </w:rPr>
              <w:t>Assumere comportamenti adeguati per la prevenzione degli infortuni e per la sicurezza nei vari ambienti di vita.</w:t>
            </w:r>
          </w:p>
          <w:p w:rsidR="00A066EB" w:rsidRPr="00E70D40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Riconoscere l’importanza del rapporto tra alimentazione ed esercizio fisico in relazione a sani stili di vita.</w:t>
            </w:r>
          </w:p>
        </w:tc>
        <w:tc>
          <w:tcPr>
            <w:tcW w:w="1559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- </w:t>
            </w:r>
            <w:r>
              <w:rPr>
                <w:rFonts w:cs="Calibri"/>
                <w:color w:val="000000"/>
                <w:sz w:val="15"/>
                <w:szCs w:val="15"/>
              </w:rPr>
              <w:t>Percepisce e riconosce “sensazioni di benessere” legate all’attività ludico-motoria.</w:t>
            </w:r>
          </w:p>
        </w:tc>
        <w:tc>
          <w:tcPr>
            <w:tcW w:w="1701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rFonts w:cs="Calibri"/>
                <w:color w:val="000000"/>
                <w:sz w:val="15"/>
                <w:szCs w:val="15"/>
              </w:rPr>
              <w:t xml:space="preserve">-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cs="Calibri"/>
                <w:color w:val="000000"/>
                <w:sz w:val="15"/>
                <w:szCs w:val="15"/>
              </w:rPr>
              <w:t>Percepisce e riconosce “sensazioni di benessere” legate all’attività ludico-motoria.</w:t>
            </w:r>
          </w:p>
        </w:tc>
        <w:tc>
          <w:tcPr>
            <w:tcW w:w="1701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rFonts w:cs="Calibri"/>
                <w:color w:val="000000"/>
                <w:sz w:val="15"/>
                <w:szCs w:val="15"/>
              </w:rPr>
              <w:t>-  Conosce e utilizza in modo corretto e appropriato gli attrezzi e gli spazi di attività.</w:t>
            </w:r>
          </w:p>
        </w:tc>
        <w:tc>
          <w:tcPr>
            <w:tcW w:w="1701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  Conosce e utilizza in modo corretto e appropriato gli attrezzi e gli spazi di attività.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rFonts w:cs="Calibri"/>
                <w:color w:val="000000"/>
                <w:sz w:val="15"/>
                <w:szCs w:val="15"/>
              </w:rPr>
              <w:t>- Comprende l’importanza del rapporto tra l’alimentazione e il benessere fisico ed assume corretti stili di vita</w:t>
            </w:r>
          </w:p>
        </w:tc>
        <w:tc>
          <w:tcPr>
            <w:tcW w:w="1985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  Conosce e utilizza in modo corretto e appropriato gli attrezzi e gli spazi di attività.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rPr>
                <w:rFonts w:cs="Calibri"/>
                <w:color w:val="000000"/>
                <w:sz w:val="15"/>
                <w:szCs w:val="15"/>
              </w:rPr>
              <w:t>- Comprende l’importanza del rapporto tra l’alimentazione e il benessere fisico ed assume corretti stili di vita</w:t>
            </w:r>
          </w:p>
        </w:tc>
        <w:tc>
          <w:tcPr>
            <w:tcW w:w="1326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722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Default="00A066EB" w:rsidP="00A066EB">
      <w:pPr>
        <w:tabs>
          <w:tab w:val="left" w:pos="1047"/>
        </w:tabs>
        <w:rPr>
          <w:b/>
          <w:sz w:val="24"/>
          <w:szCs w:val="24"/>
        </w:rPr>
      </w:pPr>
    </w:p>
    <w:p w:rsidR="00A066EB" w:rsidRDefault="00A066EB" w:rsidP="00A066EB">
      <w:pPr>
        <w:tabs>
          <w:tab w:val="left" w:pos="104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LINGUE STRANIERE</w:t>
      </w:r>
    </w:p>
    <w:p w:rsidR="00A066EB" w:rsidRPr="002A41CA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 w:rsidRPr="002A41CA">
        <w:rPr>
          <w:b/>
          <w:sz w:val="24"/>
          <w:szCs w:val="24"/>
        </w:rPr>
        <w:t>COMPRENSIONE DELLA LINGUA ORALE</w:t>
      </w:r>
    </w:p>
    <w:p w:rsidR="00A066EB" w:rsidRDefault="00A066EB" w:rsidP="00A066EB">
      <w:pPr>
        <w:tabs>
          <w:tab w:val="left" w:pos="1047"/>
        </w:tabs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1719"/>
        <w:gridCol w:w="1717"/>
        <w:gridCol w:w="1717"/>
        <w:gridCol w:w="1717"/>
        <w:gridCol w:w="1728"/>
        <w:gridCol w:w="1728"/>
        <w:gridCol w:w="1728"/>
      </w:tblGrid>
      <w:tr w:rsidR="00A066EB" w:rsidTr="003C647F"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  <w:vMerge w:val="restart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Capisce parole, frasi ed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espressioni relative ad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aree di immediata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priorità. 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Comprende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abbastanza per far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fronte a bisogni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immediati di tipo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concreto su argomenti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familiari che si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incontrano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regolarmente a scuola,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in vacanza, nel tempo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libero, per strada, al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ristorante o relativi al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proprio ambito di studio.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  <w:vMerge w:val="restart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Familiarizza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con i suoni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della lingua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Ascolta 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comprende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semplici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parole 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brevi frasi.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Comprende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e risponde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ad un saluto.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Si presenta 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chiede il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nome.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Identifica 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abbina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colori, figure,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oggetti,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animali.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Ascolta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comprende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suoni,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semplici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parole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brevi frasi.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Ascolta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comprende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suoni,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semplici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parole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brevi frasi.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ascii="Times Roman" w:hAnsi="Times Roman" w:cs="Times Roman"/>
                <w:color w:val="000000"/>
                <w:sz w:val="15"/>
                <w:szCs w:val="15"/>
              </w:rPr>
              <w:t>-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Ascolta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comprende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parole, frasi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e brevi testi.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-Discrimina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fonemi.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3608" w:type="dxa"/>
            <w:gridSpan w:val="2"/>
            <w:vMerge w:val="restart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Comprende il significato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globale di un messaggio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articolato chiaramente.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Individua elementi analitici di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un messaggio articolato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chiaramente.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  <w:vMerge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803" w:type="dxa"/>
            <w:vMerge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5409" w:type="dxa"/>
            <w:gridSpan w:val="3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Coglie il senso generale di comunicazioni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via via più complesse.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Ascolta ed intuisce il significato globale di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canzoni, semplici dialoghi, brevi favole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descrizioni.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Coglie il significati di comandi.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Comprende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il significato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globale di un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messaggio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articolato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lentamente.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Individua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elementi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analitici di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un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messaggio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articolato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lentamente.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3608" w:type="dxa"/>
            <w:gridSpan w:val="2"/>
            <w:vMerge/>
          </w:tcPr>
          <w:p w:rsidR="00A066EB" w:rsidRDefault="00A066EB" w:rsidP="003C647F">
            <w:pPr>
              <w:tabs>
                <w:tab w:val="left" w:pos="1047"/>
              </w:tabs>
            </w:pP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>
      <w:r>
        <w:br w:type="page"/>
      </w:r>
    </w:p>
    <w:p w:rsidR="00A066EB" w:rsidRDefault="00A066EB" w:rsidP="00A066EB">
      <w:pPr>
        <w:tabs>
          <w:tab w:val="left" w:pos="1047"/>
        </w:tabs>
      </w:pPr>
    </w:p>
    <w:p w:rsidR="00A066EB" w:rsidRPr="002A41CA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 w:rsidRPr="002A41CA">
        <w:rPr>
          <w:b/>
          <w:sz w:val="24"/>
          <w:szCs w:val="24"/>
        </w:rPr>
        <w:t>COMPRENSIONE DELLA LINGUA SCRITTA</w:t>
      </w:r>
    </w:p>
    <w:p w:rsidR="00A066EB" w:rsidRDefault="00A066EB" w:rsidP="00A066EB">
      <w:pPr>
        <w:tabs>
          <w:tab w:val="left" w:pos="104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1713"/>
        <w:gridCol w:w="1714"/>
        <w:gridCol w:w="1714"/>
        <w:gridCol w:w="1714"/>
        <w:gridCol w:w="1732"/>
        <w:gridCol w:w="1732"/>
        <w:gridCol w:w="1732"/>
      </w:tblGrid>
      <w:tr w:rsidR="00A066EB" w:rsidTr="003C647F"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Legge e comprende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parole, frasi ed espressioni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in testi semplici e brevi su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argomenti comuni di tipo 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concreto in un linguaggio 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quotidiano di largo uso.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6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.Riconosce alcune parole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usate in lingua1 della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lingua studiata.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-individua 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comprende le parole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conosciute.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Abbina parole e figure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Comprende brevi frasi già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note.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Completa una breve frase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con una parola mancante.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6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Riconosce alcune parole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usate in lingua1 della lingua studiata.                              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Sa individuare e comprendere le parole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conosciute.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Abbina parole e figure.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Comprende brevi frasi già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note.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Completa una breve frase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con la parola mancante.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Comprende frasi costruite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con materiali linguistici noti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oralmente.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5412" w:type="dxa"/>
            <w:gridSpan w:val="3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-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Comprende il significato globale di un messaggio.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Individua elementi analitici di un messaggio.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Comprende globalmente un testo anche in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presenza di strutture non note.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Pr="002A41CA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 w:rsidRPr="002A41CA">
        <w:rPr>
          <w:b/>
          <w:sz w:val="24"/>
          <w:szCs w:val="24"/>
        </w:rPr>
        <w:t>PRODUZIONE DELLA LINGUA ORALE</w:t>
      </w: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0"/>
        <w:gridCol w:w="1713"/>
        <w:gridCol w:w="1713"/>
        <w:gridCol w:w="1713"/>
        <w:gridCol w:w="1713"/>
        <w:gridCol w:w="1732"/>
        <w:gridCol w:w="1732"/>
        <w:gridCol w:w="1732"/>
      </w:tblGrid>
      <w:tr w:rsidR="00A066EB" w:rsidTr="003C647F"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Riproduce in modo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foneticamente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corretto suoni parole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e frasi in semplici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contesti espressivo-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creativi.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Interviene in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conversazioni su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argomenti famigliari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o di routine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Descrive soggetti vari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compresi nel suo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campo di interessi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di studio.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- Riconosce e </w:t>
            </w:r>
            <w:r w:rsidRPr="00F15E54">
              <w:rPr>
                <w:rFonts w:ascii="Times Roman" w:hAnsi="Times Roman" w:cs="Times Roman"/>
                <w:color w:val="000000"/>
                <w:sz w:val="15"/>
                <w:szCs w:val="15"/>
              </w:rPr>
              <w:t>-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riproduce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suoni e ritmi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della lingua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straniera.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6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Riproduce in modo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foneticamente corretto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suoni, parole e frasi in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semplici contesti espressivo 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creativi.                                           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Risponde in modo adeguato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utilizzando le prime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sz w:val="15"/>
                <w:szCs w:val="15"/>
              </w:rPr>
              <w:t>semplici strutture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7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Riproduce in modo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foneticamente corretto suoni,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parole e frasi in semplici.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contesti espressivo creativi.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Risponde in modo adeguato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utilizzando le prime semplici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strutture.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Sa sostenere un semplice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dialogo su argomenti di vita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quotidiana.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3608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Descrive persone e luoghi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fornisce informazioni relative alla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routine quotidiana tramite una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serie di frasi semplici.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Narra fatti riguardanti esperienze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presenti passate e future.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Interviene in conversazioni su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argomenti famigliari, esprimendo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opinioni e scambiando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informazioni di interesse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personale.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Pr="002A41CA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 w:rsidRPr="002A41CA">
        <w:rPr>
          <w:b/>
          <w:sz w:val="24"/>
          <w:szCs w:val="24"/>
        </w:rPr>
        <w:t>PRODUZIONE DELLA LINGUA SCRITTA</w:t>
      </w:r>
    </w:p>
    <w:p w:rsidR="00A066EB" w:rsidRPr="00E82FA8" w:rsidRDefault="00A066EB" w:rsidP="00A066EB">
      <w:pPr>
        <w:tabs>
          <w:tab w:val="left" w:pos="1047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1714"/>
        <w:gridCol w:w="1717"/>
        <w:gridCol w:w="1713"/>
        <w:gridCol w:w="1713"/>
        <w:gridCol w:w="1731"/>
        <w:gridCol w:w="1731"/>
        <w:gridCol w:w="1731"/>
      </w:tblGrid>
      <w:tr w:rsidR="00A066EB" w:rsidTr="003C647F"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Sa scrivere parole,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descrizioni, messaggi e testi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articolati in maniera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semplice su una gamma di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argomenti famigliari e non,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purché compresi nel suo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campo di interessi e di studio.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803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Copia parole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- Copia parole e 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frasi brevi.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Sostituisce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parole ad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immagini.</w:t>
            </w:r>
          </w:p>
        </w:tc>
        <w:tc>
          <w:tcPr>
            <w:tcW w:w="3606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 Copia parole e frasi.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Trascrive frasi  acquisite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nell’attività di ascolto e 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di lettura.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Sostituisce frasi 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situazioni proposte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tramite immagine.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8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Scrive brevi e semplici messaggi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relativi a bisogni immediati.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 Scrive una serie di frasi semplici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 legate con connettori essenziali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 per descrivere sé stesso, la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 propria famiglia, ecc.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  Scrive lettere personali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 messaggi in cui si chiedano o si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 inviino semplici informazioni di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  interesse immediato.</w:t>
            </w: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-- Scrive messaggi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lettere motivando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opinioni e scelte.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Produce testi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scritti coerenti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coesi usando il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registro adeguato.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</w:p>
    <w:p w:rsidR="00A066EB" w:rsidRPr="002A41CA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 w:rsidRPr="002A41CA">
        <w:rPr>
          <w:b/>
          <w:sz w:val="24"/>
          <w:szCs w:val="24"/>
        </w:rPr>
        <w:t>CULTURA  E  CIVILTA’</w:t>
      </w: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7"/>
        <w:gridCol w:w="1713"/>
        <w:gridCol w:w="1714"/>
        <w:gridCol w:w="1714"/>
        <w:gridCol w:w="1714"/>
        <w:gridCol w:w="1732"/>
        <w:gridCol w:w="1732"/>
        <w:gridCol w:w="1732"/>
      </w:tblGrid>
      <w:tr w:rsidR="00A066EB" w:rsidTr="003C647F"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Riconosce le caratteristiche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significative di alcuni aspetti della lingua e cultura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anglosassone e opera confronti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con la propria.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9016" w:type="dxa"/>
            <w:gridSpan w:val="5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Osserva e riconosce gli aspetti caratterizzanti della vita quotidiana del paese straniero.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Conosce le principali celebrazioni, festività e ricorrenze dei paesi</w:t>
            </w:r>
            <w:r w:rsidRPr="00F15E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anglofoni; mette a confronto quelle comuni alle due culture.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8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Osserva e comprende le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differenze tra le caratteristiche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della lingua straniera e quelle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della lingua italiana.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   Osserva e comprende le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differenze tra gli aspetti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caratterizzanti degli usi e costumi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 e cultura del paese straniero e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  quello della propria realtà.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tabs>
          <w:tab w:val="left" w:pos="1047"/>
        </w:tabs>
      </w:pPr>
    </w:p>
    <w:p w:rsidR="00A066EB" w:rsidRDefault="00A066EB" w:rsidP="00A066E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066EB" w:rsidRDefault="00A066EB" w:rsidP="00A066EB">
      <w:pPr>
        <w:tabs>
          <w:tab w:val="left" w:pos="104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RELIGIONE:</w:t>
      </w:r>
    </w:p>
    <w:tbl>
      <w:tblPr>
        <w:tblpPr w:leftFromText="141" w:rightFromText="141" w:horzAnchor="margin" w:tblpXSpec="center" w:tblpY="732"/>
        <w:tblW w:w="53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361"/>
        <w:gridCol w:w="1572"/>
        <w:gridCol w:w="1147"/>
        <w:gridCol w:w="1262"/>
        <w:gridCol w:w="1247"/>
        <w:gridCol w:w="1155"/>
        <w:gridCol w:w="1146"/>
        <w:gridCol w:w="947"/>
        <w:gridCol w:w="1351"/>
        <w:gridCol w:w="1256"/>
        <w:gridCol w:w="1256"/>
      </w:tblGrid>
      <w:tr w:rsidR="00A066EB" w:rsidTr="003C647F">
        <w:trPr>
          <w:cantSplit/>
          <w:trHeight w:val="1134"/>
        </w:trPr>
        <w:tc>
          <w:tcPr>
            <w:tcW w:w="387" w:type="pct"/>
            <w:textDirection w:val="btLr"/>
          </w:tcPr>
          <w:p w:rsidR="00A066EB" w:rsidRPr="00596C1E" w:rsidRDefault="00A066EB" w:rsidP="003C647F">
            <w:pPr>
              <w:ind w:left="113" w:right="113"/>
              <w:rPr>
                <w:rFonts w:ascii="Century Schoolbook" w:hAnsi="Century Schoolbook"/>
                <w:b/>
                <w:sz w:val="28"/>
                <w:szCs w:val="28"/>
              </w:rPr>
            </w:pPr>
            <w:r w:rsidRPr="00596C1E">
              <w:rPr>
                <w:rFonts w:ascii="Century Schoolbook" w:hAnsi="Century Schoolbook"/>
                <w:b/>
                <w:sz w:val="28"/>
                <w:szCs w:val="28"/>
              </w:rPr>
              <w:t>NUCLEI FONDANTI</w:t>
            </w:r>
          </w:p>
        </w:tc>
        <w:tc>
          <w:tcPr>
            <w:tcW w:w="458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SCUOLA INFANZIA 3 ANNI</w:t>
            </w:r>
          </w:p>
        </w:tc>
        <w:tc>
          <w:tcPr>
            <w:tcW w:w="529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SCUOLA INFANZIA  4 ANNI</w:t>
            </w:r>
          </w:p>
        </w:tc>
        <w:tc>
          <w:tcPr>
            <w:tcW w:w="386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 xml:space="preserve"> SCUOLA INFANZIA 5 ANNI</w:t>
            </w:r>
          </w:p>
        </w:tc>
        <w:tc>
          <w:tcPr>
            <w:tcW w:w="425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CLASSE I SCUOLA PRIMARIA</w:t>
            </w:r>
          </w:p>
        </w:tc>
        <w:tc>
          <w:tcPr>
            <w:tcW w:w="420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CLASSE II SCUOLA PRIMARIA</w:t>
            </w:r>
          </w:p>
        </w:tc>
        <w:tc>
          <w:tcPr>
            <w:tcW w:w="389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CLASSE III SCUOLA PRIMARIA</w:t>
            </w:r>
          </w:p>
        </w:tc>
        <w:tc>
          <w:tcPr>
            <w:tcW w:w="386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CLASSE IV SCUOLA PRIMARIA</w:t>
            </w:r>
          </w:p>
        </w:tc>
        <w:tc>
          <w:tcPr>
            <w:tcW w:w="319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CLASSE V SCUOLA PRIMARIA</w:t>
            </w:r>
          </w:p>
        </w:tc>
        <w:tc>
          <w:tcPr>
            <w:tcW w:w="455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CLASSE I SCUOLA SECONDARIA DI PRIMO GRADO</w:t>
            </w:r>
          </w:p>
        </w:tc>
        <w:tc>
          <w:tcPr>
            <w:tcW w:w="423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CLASSE II SCUOLA SECONDARIA DI PRIMO GRADO</w:t>
            </w:r>
          </w:p>
        </w:tc>
        <w:tc>
          <w:tcPr>
            <w:tcW w:w="423" w:type="pct"/>
          </w:tcPr>
          <w:p w:rsidR="00A066EB" w:rsidRDefault="00A066EB" w:rsidP="003C647F">
            <w:r>
              <w:t>OBIETTIVI APPRENDIMENTO</w:t>
            </w:r>
          </w:p>
          <w:p w:rsidR="00A066EB" w:rsidRDefault="00A066EB" w:rsidP="003C647F">
            <w:r>
              <w:t>CLASSE III SCUOLA SECONDARIA DI PRIMO GRADO</w:t>
            </w:r>
          </w:p>
        </w:tc>
      </w:tr>
      <w:tr w:rsidR="00A066EB" w:rsidTr="003C647F">
        <w:tc>
          <w:tcPr>
            <w:tcW w:w="387" w:type="pct"/>
          </w:tcPr>
          <w:p w:rsidR="00A066EB" w:rsidRDefault="00A066EB" w:rsidP="003C647F">
            <w:r w:rsidRPr="001F5ABF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DIO E L’UOMO</w:t>
            </w:r>
          </w:p>
        </w:tc>
        <w:tc>
          <w:tcPr>
            <w:tcW w:w="458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con gioia e stupore le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meraviglie della natura.</w:t>
            </w:r>
          </w:p>
        </w:tc>
        <w:tc>
          <w:tcPr>
            <w:tcW w:w="52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che il mondo è dono dell’amore di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Dio.</w:t>
            </w:r>
          </w:p>
        </w:tc>
        <w:tc>
          <w:tcPr>
            <w:tcW w:w="386" w:type="pct"/>
          </w:tcPr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Apprezzare, rispettare e custodire i doni della natura.</w:t>
            </w:r>
          </w:p>
        </w:tc>
        <w:tc>
          <w:tcPr>
            <w:tcW w:w="425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Comprendere che la vita, la natura, sono dono di Dio.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l’ambiente in cui è vissuto Gesù.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Riconoscere </w:t>
            </w:r>
            <w:smartTag w:uri="urn:schemas-microsoft-com:office:smarttags" w:element="PersonName">
              <w:smartTagPr>
                <w:attr w:name="ProductID" w:val="la Chiesa"/>
              </w:smartTagPr>
              <w:r w:rsidRPr="001F5ABF">
                <w:rPr>
                  <w:rFonts w:ascii="Arial" w:hAnsi="Arial" w:cs="Arial"/>
                  <w:sz w:val="20"/>
                  <w:szCs w:val="20"/>
                  <w:lang w:eastAsia="it-IT"/>
                </w:rPr>
                <w:t>la Chiesa</w:t>
              </w:r>
            </w:smartTag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 come famiglia di Dio.</w:t>
            </w:r>
          </w:p>
        </w:tc>
        <w:tc>
          <w:tcPr>
            <w:tcW w:w="420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che la vita è dono di Dio.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che in tutto il mondo, in modi diversi, le persone lodano e ringraziano Dio.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Gesù, il Messia, gli avvenimenti legati alla sua nascita e il suo messaggio, attraverso le sue parole e le sue azioni.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Comprendere che ogni domenica i Cristiani si riuniscono per celebrare la risurrezione di Gesù.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la vita della chiesa.</w:t>
            </w:r>
          </w:p>
        </w:tc>
        <w:tc>
          <w:tcPr>
            <w:tcW w:w="38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che la religiosità dell’uomo di tutti i tempi nasce dal bisogno di dare delle risposte alle domande di senso, tra cui quella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sull’origine del mondo.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Conoscere le tappe fondamentali della storia degli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Ebrei, popolo eletto.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che Dio, attraverso i profeti, ha annunciato la venuta del Messia.</w:t>
            </w:r>
          </w:p>
        </w:tc>
        <w:tc>
          <w:tcPr>
            <w:tcW w:w="386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Comprendere l’importanza della nascita di Gesù, nato per tutte le persone del mondo.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Capire che il centro del messaggio di Gesù è l’annuncio del regno.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la società del tempo di Gesù.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Scoprire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come ha avuto inizio la diffusione del messaggio di Gesù.</w:t>
            </w:r>
          </w:p>
        </w:tc>
        <w:tc>
          <w:tcPr>
            <w:tcW w:w="31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gli elementi fondamentali delle principali religioni del mondo.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Capire che il centro del messaggio di Gesù è l’annuncio del regno di Dio.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Descrivere i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contenuti principali del Credo Cattolico.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Capire l’importanza del movimento ecumenico, come ricerca dell’unità fra le Chiese cristiane.</w:t>
            </w:r>
          </w:p>
        </w:tc>
        <w:tc>
          <w:tcPr>
            <w:tcW w:w="455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Prendere consapevolezza delle domande che la persona si pone da sempre sulla propria vita e sul mondo che lo circonda; apprezzare il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tentativo dell’uomo di ieri e di oggi di cercare risposte a tali domande.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Riconoscere l’evoluzione e le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caratteristiche della ricerca religiosa dell’uomo lungo la storia, cogliendo nell’ebraismo e nel cristianesimo la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manifestazione di Dio.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Approfondire l’identità storica di Gesù e correlarla alla fede cristiana che riconosce in Lui il Figlio di Dio fatto uomo, Salvatore del mondo.</w:t>
            </w:r>
          </w:p>
        </w:tc>
        <w:tc>
          <w:tcPr>
            <w:tcW w:w="423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Individuare quali caratteristiche e comportamenti di Gesù indicano che è Figlio di Dio e Salvatore.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Considerare, nella prospettiva dell’evento Pasquale, la predicazione, l’opera di Gesù e la missione della Chiesa nel mondo.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lang w:eastAsia="it-IT"/>
              </w:rPr>
              <w:t></w:t>
            </w:r>
            <w:r w:rsidRPr="001F5ABF">
              <w:rPr>
                <w:rFonts w:ascii="Symbol" w:hAnsi="Symbol" w:cs="Symbol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Riconosc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 xml:space="preserve">ere </w:t>
            </w:r>
            <w:smartTag w:uri="urn:schemas-microsoft-com:office:smarttags" w:element="PersonName">
              <w:smartTagPr>
                <w:attr w:name="ProductID" w:val="la Chiesa"/>
              </w:smartTagPr>
              <w:r w:rsidRPr="001F5ABF">
                <w:rPr>
                  <w:rFonts w:ascii="Arial" w:hAnsi="Arial" w:cs="Arial"/>
                  <w:sz w:val="20"/>
                  <w:szCs w:val="20"/>
                  <w:lang w:eastAsia="it-IT"/>
                </w:rPr>
                <w:t>la Chiesa</w:t>
              </w:r>
            </w:smartTag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, generata dallo Spirito Santo, realtà universale e locale, comunità edificata da carismi e ministeri, nel suo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cammino lungo il corso della storia.</w:t>
            </w:r>
          </w:p>
        </w:tc>
        <w:tc>
          <w:tcPr>
            <w:tcW w:w="423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il valore di un progetto di vita per realizzarsi come persona felice e individuare in Gesù Cristo un modello significativo con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cui confrontarsi.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Cogliere i grandi interrogativi dell'uomo e saper confrontare le risposte date dalle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grandi religioni e dalla cultura odierna con la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risposta del cristianesimo.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Confrontarsi con il dialogo fede e scienza, intese come letture distinte ma non conflittuali dell’uomo e del mondo.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lang w:eastAsia="it-IT"/>
              </w:rPr>
              <w:t></w:t>
            </w:r>
            <w:r w:rsidRPr="001F5ABF">
              <w:rPr>
                <w:rFonts w:ascii="Symbol" w:hAnsi="Symbol" w:cs="Symbol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Prendere coscienza come ogni persona, per realizzarsi, è chiamata a vivere l'esperienza dell'amicizia e dell'amore e ne comprende</w:t>
            </w:r>
          </w:p>
          <w:p w:rsidR="00A066EB" w:rsidRDefault="00A066EB" w:rsidP="003C647F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il significato profondo nella visione cristiana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dell’affettività e della sessualità.</w:t>
            </w:r>
          </w:p>
          <w:p w:rsidR="00A066EB" w:rsidRDefault="00A066EB" w:rsidP="003C647F"/>
        </w:tc>
      </w:tr>
      <w:tr w:rsidR="00A066EB" w:rsidTr="003C647F">
        <w:tc>
          <w:tcPr>
            <w:tcW w:w="387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  <w:smartTag w:uri="urn:schemas-microsoft-com:office:smarttags" w:element="PersonName">
              <w:smartTagPr>
                <w:attr w:name="ProductID" w:val="LA BIBBIA E"/>
              </w:smartTagPr>
              <w:r w:rsidRPr="001F5ABF">
                <w:rPr>
                  <w:rFonts w:ascii="Arial" w:hAnsi="Arial" w:cs="Arial"/>
                  <w:b/>
                  <w:bCs/>
                  <w:sz w:val="24"/>
                  <w:szCs w:val="24"/>
                  <w:lang w:eastAsia="it-IT"/>
                </w:rPr>
                <w:lastRenderedPageBreak/>
                <w:t>LA BIBBIA E</w:t>
              </w:r>
            </w:smartTag>
            <w:r w:rsidRPr="001F5ABF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 xml:space="preserve"> LE</w:t>
            </w:r>
          </w:p>
          <w:p w:rsidR="00A066EB" w:rsidRDefault="00A066EB" w:rsidP="003C647F">
            <w:r w:rsidRPr="001F5ABF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ALTRE FONTI</w:t>
            </w:r>
          </w:p>
        </w:tc>
        <w:tc>
          <w:tcPr>
            <w:tcW w:w="458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Ascoltare vari momenti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significativi della vita di Gesù.</w:t>
            </w:r>
          </w:p>
        </w:tc>
        <w:tc>
          <w:tcPr>
            <w:tcW w:w="52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racconti evangelici del Natale e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della Pasqua</w:t>
            </w:r>
          </w:p>
        </w:tc>
        <w:tc>
          <w:tcPr>
            <w:tcW w:w="386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la persona di Gesù, le sue scelte di vita, le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persone che ha incontrato e il suo messaggio d’amore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raccontato nel vangelo.</w:t>
            </w:r>
          </w:p>
        </w:tc>
        <w:tc>
          <w:tcPr>
            <w:tcW w:w="425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Ascoltare alcune pagine bibliche dell’Antico testamento e del Nuovo testamento (vita di Gesù e della Chiesa delle origini).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Lettura di immagini sacre.</w:t>
            </w:r>
          </w:p>
        </w:tc>
        <w:tc>
          <w:tcPr>
            <w:tcW w:w="420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Ascoltare e leggere brani biblici relativi alla figura di Gesù.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Analisi di testi e/o immagini a tema religioso.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Lettura di preghiere cristiane e di altre religioni.</w:t>
            </w:r>
          </w:p>
        </w:tc>
        <w:tc>
          <w:tcPr>
            <w:tcW w:w="38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il significato religioso dei racconti biblici sull’origine del mondo.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Ripercorrere attraverso le pagine bibliche la storia del popolo di Israele.</w:t>
            </w:r>
          </w:p>
        </w:tc>
        <w:tc>
          <w:tcPr>
            <w:tcW w:w="386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le tappe principali della formazione della Bibbia.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i vari generi letterari nella Bibbia.</w:t>
            </w:r>
          </w:p>
        </w:tc>
        <w:tc>
          <w:tcPr>
            <w:tcW w:w="31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Leggere pagine bibliche e racconti evangelici e coglierne il messaggio.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la figura di Maria, presente nella vita di Gesù e della Chiesa.</w:t>
            </w:r>
          </w:p>
        </w:tc>
        <w:tc>
          <w:tcPr>
            <w:tcW w:w="455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Riconoscere il testo sacro nelle sue fasi di composizione (orale e scritta); usare il testo biblico conoscendone la struttura e i generi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letterari.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Utilizzare </w:t>
            </w:r>
            <w:smartTag w:uri="urn:schemas-microsoft-com:office:smarttags" w:element="PersonName">
              <w:smartTagPr>
                <w:attr w:name="ProductID" w:val="La Bibbia"/>
              </w:smartTagPr>
              <w:r w:rsidRPr="001F5ABF">
                <w:rPr>
                  <w:rFonts w:ascii="Arial" w:hAnsi="Arial" w:cs="Arial"/>
                  <w:sz w:val="20"/>
                  <w:szCs w:val="20"/>
                  <w:lang w:eastAsia="it-IT"/>
                </w:rPr>
                <w:t>la Bibbia</w:t>
              </w:r>
            </w:smartTag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 come documento storico-culturale e riconoscerla anche come parola di Dio nella fede della Chiesa.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Distinguere le caratteristiche della manifestazione (rivelazione) di Dio nei personaggi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 xml:space="preserve">biblici e in Gesù di </w:t>
            </w:r>
            <w:proofErr w:type="spellStart"/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Nazaret</w:t>
            </w:r>
            <w:proofErr w:type="spellEnd"/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423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Individuare nei testi biblici il contesto in cui è nata </w:t>
            </w:r>
            <w:smartTag w:uri="urn:schemas-microsoft-com:office:smarttags" w:element="PersonName">
              <w:smartTagPr>
                <w:attr w:name="ProductID" w:val="la Chiesa"/>
              </w:smartTagPr>
              <w:r w:rsidRPr="001F5ABF">
                <w:rPr>
                  <w:rFonts w:ascii="Arial" w:hAnsi="Arial" w:cs="Arial"/>
                  <w:sz w:val="20"/>
                  <w:szCs w:val="20"/>
                  <w:lang w:eastAsia="it-IT"/>
                </w:rPr>
                <w:t>la Chiesa</w:t>
              </w:r>
            </w:smartTag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 e gli elementi che la caratterizzano (fraternità, carità, preghiera, ministeri,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carismi).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Decifrare la matrice biblica delle principali produzioni artistiche (letterarie, musicali, pittoriche, architettoniche…) italiane ed europee.</w:t>
            </w:r>
          </w:p>
        </w:tc>
        <w:tc>
          <w:tcPr>
            <w:tcW w:w="423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il progetto di vita di Gesù attraverso l'analisi di alcuni testi biblici del Nuovo Testamento..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Comprendere attraverso lo studio della sacra scrittura e documenti della chiesa il pensiero cristiano, riguardo il valore e il senso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della vita.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lang w:eastAsia="it-IT"/>
              </w:rPr>
              <w:t></w:t>
            </w:r>
            <w:r w:rsidRPr="001F5ABF">
              <w:rPr>
                <w:rFonts w:ascii="Symbol" w:hAnsi="Symbol" w:cs="Symbol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Individuare, attraverso la lettura di alcuni brani della Bibbia, l'originalità dell'insegn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amento di Gesù riguardo il Comandamento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dell'Amore.</w:t>
            </w:r>
          </w:p>
        </w:tc>
      </w:tr>
      <w:tr w:rsidR="00A066EB" w:rsidTr="003C647F">
        <w:tc>
          <w:tcPr>
            <w:tcW w:w="387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  <w:r w:rsidRPr="001F5ABF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lastRenderedPageBreak/>
              <w:t>IL LINGUAGGIO</w:t>
            </w:r>
          </w:p>
          <w:p w:rsidR="00A066EB" w:rsidRDefault="00A066EB" w:rsidP="003C647F">
            <w:r w:rsidRPr="001F5ABF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RELIGIOSO</w:t>
            </w:r>
          </w:p>
        </w:tc>
        <w:tc>
          <w:tcPr>
            <w:tcW w:w="458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che a Natale si fa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festa perché nasce Gesù.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Scoprire che </w:t>
            </w:r>
            <w:smartTag w:uri="urn:schemas-microsoft-com:office:smarttags" w:element="PersonName">
              <w:smartTagPr>
                <w:attr w:name="ProductID" w:val="la Pasqua"/>
              </w:smartTagPr>
              <w:r w:rsidRPr="001F5ABF">
                <w:rPr>
                  <w:rFonts w:ascii="Arial" w:hAnsi="Arial" w:cs="Arial"/>
                  <w:sz w:val="20"/>
                  <w:szCs w:val="20"/>
                  <w:lang w:eastAsia="it-IT"/>
                </w:rPr>
                <w:t>la Pasqua</w:t>
              </w:r>
            </w:smartTag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 è festa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di vita e di pace.</w:t>
            </w:r>
          </w:p>
        </w:tc>
        <w:tc>
          <w:tcPr>
            <w:tcW w:w="52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Intuire che la nascita di Gesù è stato il dono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più grande di Dio.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alcuni segni simbolici della Pasqua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e della Chiesa.</w:t>
            </w:r>
          </w:p>
        </w:tc>
        <w:tc>
          <w:tcPr>
            <w:tcW w:w="386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Riconoscere i segni e i simboli del Natale e della Pasqua,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della Chiesa anche nell’arte sacra.</w:t>
            </w:r>
          </w:p>
        </w:tc>
        <w:tc>
          <w:tcPr>
            <w:tcW w:w="425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nell’ambiente i segni che richiamano la presenza di Dio Creatore e Padre.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che vivere la festa è fare memoria di avvenimenti importanti.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Individuare i segni del Natale e della Pasqua.</w:t>
            </w:r>
          </w:p>
        </w:tc>
        <w:tc>
          <w:tcPr>
            <w:tcW w:w="420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I segni del Natale, della Pasqua e della festa nell’ambiente.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Individuare il significato di espressioni religiose (gesti, riti,…) proprie della religione cattolica.</w:t>
            </w:r>
          </w:p>
        </w:tc>
        <w:tc>
          <w:tcPr>
            <w:tcW w:w="38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alcune caratteristiche delle religioni delle civiltà antiche.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il significato, i riti e gli elementi comuni alla Pasqua ebraica e a quella cristiana.</w:t>
            </w:r>
          </w:p>
        </w:tc>
        <w:tc>
          <w:tcPr>
            <w:tcW w:w="386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come la religione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 si esprime nell’arte 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e saper interpretare i simboli cristiani.</w:t>
            </w:r>
          </w:p>
          <w:p w:rsidR="00A066EB" w:rsidRPr="00B8398E" w:rsidRDefault="00A066EB" w:rsidP="003C647F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l’esempio di vita cristiana di alcune persone significative.</w:t>
            </w:r>
          </w:p>
        </w:tc>
        <w:tc>
          <w:tcPr>
            <w:tcW w:w="31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le tradizioni natalizie di alcuni paesi del mondo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alcune caratteristiche dell’anno liturgico cristiano e quelle di altre religioni.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Capire, attraverso immagini sacre, come il messaggio cristiano è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stato interpretato dagli artisti nei corsi dei secoli.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i riti della settimana santa e le tradizioni pasquali.</w:t>
            </w:r>
          </w:p>
        </w:tc>
        <w:tc>
          <w:tcPr>
            <w:tcW w:w="455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Riconoscere il messaggio cristiano nell’arte e nella cultura in Italia e in Europa.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Individuare le tracce storiche documentali, monumentali che testimoniano la ricerca religiosa dell’uomo.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nella realtà la presenza di espressioni religiose diverse.</w:t>
            </w:r>
          </w:p>
        </w:tc>
        <w:tc>
          <w:tcPr>
            <w:tcW w:w="423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Distinguere segno e simbolo nella comunicazione religiosa e nella liturgia sacramentale.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Riconoscere il messaggio cristiano nell’arte e nella cultura in Italia e in </w:t>
            </w:r>
            <w:proofErr w:type="spellStart"/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Europa,nell’epoca</w:t>
            </w:r>
            <w:proofErr w:type="spellEnd"/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 tardo-antica, medievale e moderna.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Conoscere le differenze dottrinali e gli elementi in comune tra Cattolici, Protestanti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e Ortodossi.</w:t>
            </w:r>
          </w:p>
        </w:tc>
        <w:tc>
          <w:tcPr>
            <w:tcW w:w="423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Conoscere gli elementi principali delle grandi religioni.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lang w:eastAsia="it-IT"/>
              </w:rPr>
              <w:t></w:t>
            </w:r>
            <w:r w:rsidRPr="001F5ABF">
              <w:rPr>
                <w:rFonts w:ascii="Symbol" w:hAnsi="Symbol" w:cs="Symbol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Riconoscere come alcuni valori cristiani trovano riscontro anche nella Dichiarazione Universale dei diritti umani e sono alla base del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dialogo Interreligioso.</w:t>
            </w:r>
          </w:p>
        </w:tc>
      </w:tr>
      <w:tr w:rsidR="00A066EB" w:rsidTr="003C647F">
        <w:tc>
          <w:tcPr>
            <w:tcW w:w="387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  <w:r w:rsidRPr="001F5ABF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lastRenderedPageBreak/>
              <w:t>VALORI ETICI E</w:t>
            </w:r>
          </w:p>
          <w:p w:rsidR="00A066EB" w:rsidRDefault="00A066EB" w:rsidP="003C647F">
            <w:r w:rsidRPr="001F5ABF"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  <w:t>RELIGIOSI</w:t>
            </w:r>
          </w:p>
        </w:tc>
        <w:tc>
          <w:tcPr>
            <w:tcW w:w="458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che Gesù parla di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amicizia e di pace.</w:t>
            </w:r>
          </w:p>
        </w:tc>
        <w:tc>
          <w:tcPr>
            <w:tcW w:w="529" w:type="pct"/>
          </w:tcPr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Riconoscere gesti di pace e di aiuto.</w:t>
            </w:r>
          </w:p>
        </w:tc>
        <w:tc>
          <w:tcPr>
            <w:tcW w:w="386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Compiere gesti di attenzione, rispetto e pace verso il mondo</w:t>
            </w:r>
          </w:p>
          <w:p w:rsidR="00A066EB" w:rsidRDefault="00A066EB" w:rsidP="003C647F"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e gli altri.</w:t>
            </w:r>
          </w:p>
        </w:tc>
        <w:tc>
          <w:tcPr>
            <w:tcW w:w="425" w:type="pct"/>
          </w:tcPr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Riconoscere il valore dell’accoglienza e dell’amore, presenti nella predicazione di Gesù, manifestate nei suoi gesti e nelle sue parole.</w:t>
            </w:r>
          </w:p>
        </w:tc>
        <w:tc>
          <w:tcPr>
            <w:tcW w:w="420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Comprendere che ogni elemento creato e ogni forma di vita sono preziosi e devono essere rispettati.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Comprendere che per i Cristiani Natale è festa di amore e solidarietà.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Compren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 xml:space="preserve">dere che </w:t>
            </w:r>
            <w:smartTag w:uri="urn:schemas-microsoft-com:office:smarttags" w:element="PersonName">
              <w:smartTagPr>
                <w:attr w:name="ProductID" w:val="la Chiesa"/>
              </w:smartTagPr>
              <w:r w:rsidRPr="001F5ABF">
                <w:rPr>
                  <w:rFonts w:ascii="Arial" w:hAnsi="Arial" w:cs="Arial"/>
                  <w:sz w:val="20"/>
                  <w:szCs w:val="20"/>
                  <w:lang w:eastAsia="it-IT"/>
                </w:rPr>
                <w:t>la Chiesa</w:t>
              </w:r>
            </w:smartTag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 è una comunità che accoglie e si mette al servizio.</w:t>
            </w:r>
          </w:p>
        </w:tc>
        <w:tc>
          <w:tcPr>
            <w:tcW w:w="38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Capire che il mondo, opera di Dio, è affidato alla responsabilità dell’uomo.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Comprendere che l’amore di Gesù si rivolge a ognuno e cambia il cuore di chi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accoglie la sua amicizia.</w:t>
            </w:r>
          </w:p>
        </w:tc>
        <w:tc>
          <w:tcPr>
            <w:tcW w:w="386" w:type="pct"/>
          </w:tcPr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come attraverso i miracoli Gesù esprime la sua attenzione ai più bisognosi e il suo amore verso tutti.</w:t>
            </w:r>
          </w:p>
        </w:tc>
        <w:tc>
          <w:tcPr>
            <w:tcW w:w="319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l’importanza del dialogo ecumenico e interreligioso.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Comprendere che per i Cristiani la pace di Dio viene tra gli uomini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attraverso suo figlio Gesù.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che i missionari realizzano il messaggio di Gesù e lo diffondono.</w:t>
            </w:r>
          </w:p>
        </w:tc>
        <w:tc>
          <w:tcPr>
            <w:tcW w:w="455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Individuare il bisogno di trascendenza di ogni uomo.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Riconoscere l’originalità della speranza cristiana, in risposta al bisogno di salvezza.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Cogliere nella persona di Gesù un modello di 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riferimento e di comportamento per la costruzione della propria identità.</w:t>
            </w:r>
          </w:p>
        </w:tc>
        <w:tc>
          <w:tcPr>
            <w:tcW w:w="423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Riscoprire il valore dell’amicizia e dell’appartenenza ad un gruppo per la costruzione della propria identità.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Riconoscere i valori cristiani nella testimonianza di alcuni personaggi significativi.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Cogliere l’importanza del dialogo ecumenico e della continua ricerca dell’unità dei cristiani.</w:t>
            </w:r>
          </w:p>
        </w:tc>
        <w:tc>
          <w:tcPr>
            <w:tcW w:w="423" w:type="pct"/>
          </w:tcPr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lastRenderedPageBreak/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Scoprire nella ricerca di felicità la spinta ad elaborare un progetto di vita e individuare gli elementi fondamentali che lo costituiscono.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Cogliere i cambiamenti che la persona vive, la maturazion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lastRenderedPageBreak/>
              <w:t>e di una nuova identità e di un nuovo modo di relazionarsi con gli altri.</w:t>
            </w:r>
          </w:p>
          <w:p w:rsidR="00A066EB" w:rsidRPr="001F5ABF" w:rsidRDefault="00A066EB" w:rsidP="003C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</w:t>
            </w:r>
            <w:r w:rsidRPr="001F5ABF">
              <w:rPr>
                <w:rFonts w:ascii="Symbol" w:hAnsi="Symbol" w:cs="Symbol"/>
                <w:sz w:val="20"/>
                <w:szCs w:val="20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Individuare le varie dimensioni della persona umana e in particolare la dimensione spirituale oggetto di riflessione delle religioni.</w:t>
            </w:r>
          </w:p>
          <w:p w:rsidR="00A066EB" w:rsidRDefault="00A066EB" w:rsidP="003C647F">
            <w:r w:rsidRPr="001F5ABF">
              <w:rPr>
                <w:rFonts w:ascii="Symbol" w:hAnsi="Symbol" w:cs="Symbol"/>
                <w:lang w:eastAsia="it-IT"/>
              </w:rPr>
              <w:t></w:t>
            </w:r>
            <w:r w:rsidRPr="001F5ABF">
              <w:rPr>
                <w:rFonts w:ascii="Symbol" w:hAnsi="Symbol" w:cs="Symbol"/>
                <w:lang w:eastAsia="it-IT"/>
              </w:rPr>
              <w:t></w:t>
            </w:r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 xml:space="preserve">Prendere coscienza del valore del dialogo interreligioso per promuovere i diritti umani ( pace, giustizia, </w:t>
            </w:r>
            <w:proofErr w:type="spellStart"/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solidarietà,vita</w:t>
            </w:r>
            <w:proofErr w:type="spellEnd"/>
            <w:r w:rsidRPr="001F5ABF">
              <w:rPr>
                <w:rFonts w:ascii="Arial" w:hAnsi="Arial" w:cs="Arial"/>
                <w:sz w:val="20"/>
                <w:szCs w:val="20"/>
                <w:lang w:eastAsia="it-IT"/>
              </w:rPr>
              <w:t>...).</w:t>
            </w:r>
          </w:p>
        </w:tc>
      </w:tr>
    </w:tbl>
    <w:p w:rsidR="00A066EB" w:rsidRDefault="00A066EB" w:rsidP="00A066EB">
      <w:pPr>
        <w:jc w:val="both"/>
        <w:rPr>
          <w:rFonts w:ascii="Century Schoolbook" w:hAnsi="Century Schoolbook"/>
          <w:sz w:val="32"/>
          <w:szCs w:val="32"/>
        </w:rPr>
      </w:pPr>
    </w:p>
    <w:p w:rsidR="00A066EB" w:rsidRPr="002F1ABD" w:rsidRDefault="00A066EB" w:rsidP="00A066EB">
      <w:pPr>
        <w:rPr>
          <w:b/>
          <w:sz w:val="24"/>
          <w:szCs w:val="24"/>
        </w:rPr>
      </w:pPr>
    </w:p>
    <w:p w:rsidR="00A066EB" w:rsidRDefault="00A066EB" w:rsidP="00A066EB">
      <w:pPr>
        <w:rPr>
          <w:b/>
          <w:sz w:val="24"/>
        </w:rPr>
      </w:pPr>
      <w:r>
        <w:rPr>
          <w:b/>
          <w:sz w:val="24"/>
        </w:rPr>
        <w:lastRenderedPageBreak/>
        <w:t>ITALIANO</w:t>
      </w:r>
    </w:p>
    <w:p w:rsidR="00A066EB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ASCOLTO E PARLATO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1738"/>
        <w:gridCol w:w="1306"/>
        <w:gridCol w:w="3309"/>
        <w:gridCol w:w="2269"/>
        <w:gridCol w:w="1700"/>
        <w:gridCol w:w="1700"/>
      </w:tblGrid>
      <w:tr w:rsidR="00A066EB" w:rsidTr="003C647F">
        <w:tc>
          <w:tcPr>
            <w:tcW w:w="1803" w:type="dxa"/>
          </w:tcPr>
          <w:p w:rsidR="00A066EB" w:rsidRPr="0042556D" w:rsidRDefault="00A066EB" w:rsidP="003C647F">
            <w:pPr>
              <w:tabs>
                <w:tab w:val="left" w:pos="1047"/>
              </w:tabs>
            </w:pPr>
            <w:r w:rsidRPr="0042556D">
              <w:t>OBIETTIVI</w:t>
            </w:r>
          </w:p>
          <w:p w:rsidR="00A066EB" w:rsidRDefault="00A066EB" w:rsidP="003C647F">
            <w:pPr>
              <w:tabs>
                <w:tab w:val="left" w:pos="1047"/>
              </w:tabs>
            </w:pPr>
            <w:r w:rsidRPr="0042556D">
              <w:t>TEMATICHE PORTANTI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342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341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  <w:r>
              <w:rPr>
                <w:rFonts w:cs="Calibri"/>
                <w:color w:val="000000"/>
                <w:sz w:val="15"/>
                <w:szCs w:val="15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E 5^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246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</w:tcPr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6D">
              <w:rPr>
                <w:rFonts w:ascii="Times New Roman" w:hAnsi="Times New Roman"/>
                <w:sz w:val="24"/>
                <w:szCs w:val="24"/>
              </w:rPr>
              <w:t>-Elabora il pensiero e lo esprime oralmente; comprende discorsi e testi di vario tipo.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6D">
              <w:rPr>
                <w:rFonts w:ascii="Times New Roman" w:hAnsi="Times New Roman"/>
                <w:sz w:val="24"/>
                <w:szCs w:val="24"/>
              </w:rPr>
              <w:t>-Sviluppa le capacità: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6D">
              <w:rPr>
                <w:rFonts w:ascii="Times New Roman" w:hAnsi="Times New Roman"/>
                <w:sz w:val="24"/>
                <w:szCs w:val="24"/>
              </w:rPr>
              <w:t>.. di interagire in varie situazioni, effettuando scambi comunicativi;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6D">
              <w:rPr>
                <w:rFonts w:ascii="Times New Roman" w:hAnsi="Times New Roman"/>
                <w:sz w:val="24"/>
                <w:szCs w:val="24"/>
              </w:rPr>
              <w:t>..di nominare in modo sempre più esteso. (ampliando il lessico).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6D">
              <w:rPr>
                <w:rFonts w:ascii="Times New Roman" w:hAnsi="Times New Roman"/>
                <w:sz w:val="24"/>
                <w:szCs w:val="24"/>
              </w:rPr>
              <w:t>-Ascolta ed effettua discorsi per scopi diversi.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6D">
              <w:rPr>
                <w:rFonts w:ascii="Times New Roman" w:hAnsi="Times New Roman"/>
                <w:sz w:val="24"/>
                <w:szCs w:val="24"/>
              </w:rPr>
              <w:lastRenderedPageBreak/>
              <w:t>-Usa correttamente il linguaggio appreso per comunicare oralmente, esprimersi, argomentare..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145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-Prende la parola negli scambi comunicativi rispettando i turni di parola 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-Comprende e dà semplici istruzioni su un gioco o un’attività conosciuta.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-Ascolta testi narrativi 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espositivi,mostrando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 saper cogliere il senso globale del testo e riesporli in modo comprensibile a chi ascolta.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-Racconta storie personali 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fantastiche,rispettando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l’ordine logico e cronologico.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-Ricostruire verbalmente le fasi di un’esperienza vissuta.</w:t>
            </w:r>
          </w:p>
        </w:tc>
        <w:tc>
          <w:tcPr>
            <w:tcW w:w="3410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-Partecipa a scambi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comunicativi,esprimendo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propria opinione su un argomento discusso, ponendo domande pertinenti e chiedendo chiarimenti.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-Riferisce su esperienze personali, organizzando il racconto in modo essenziale e chiaro, rispettando l’ordine logico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cronologico,inserendo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elementi descrittivi funzionali al racconto.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-Coglie in una discussione le posizioni espresse dai compagni ed esprime la propria opinione su un argomento con un breve intervento preparato in precedenza.    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246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804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Default="00A066EB" w:rsidP="00A066EB">
      <w:pPr>
        <w:tabs>
          <w:tab w:val="left" w:pos="1047"/>
        </w:tabs>
        <w:jc w:val="center"/>
      </w:pPr>
    </w:p>
    <w:p w:rsidR="00A066EB" w:rsidRPr="002A41CA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LETTURA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2"/>
        <w:gridCol w:w="1730"/>
        <w:gridCol w:w="1718"/>
        <w:gridCol w:w="1699"/>
        <w:gridCol w:w="1699"/>
        <w:gridCol w:w="1720"/>
        <w:gridCol w:w="1720"/>
        <w:gridCol w:w="1720"/>
      </w:tblGrid>
      <w:tr w:rsidR="00A066EB" w:rsidTr="003C647F"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-Apprende la strumentalità del leggere e acquisisce la pratica per attuare i processi cognitivi necessari alla comprensione delle varie tipologie testuali.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-Sviluppa la capacità di concentrazione e riflessione critica, favorendo il processo di </w:t>
            </w:r>
            <w:r w:rsidRPr="0042556D">
              <w:lastRenderedPageBreak/>
              <w:t>maturazione.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-Reperisce informazioni per ampliare le proprie conoscenze.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-Utilizza il dibattito e il dialogo intorno a testi presentati, avvicinandosi all’altro e al diverso da </w:t>
            </w:r>
            <w:r>
              <w:t>sé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6" w:type="dxa"/>
            <w:gridSpan w:val="2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-Padroneggia la lettura                                          strumentale sia nella modalità ad alta voce curandone l ‘ espressione, sia in quella silenziosa . 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                              </w:t>
            </w:r>
            <w:r w:rsidRPr="0042556D">
              <w:br/>
              <w:t xml:space="preserve">-Legge(testi narrativi, </w:t>
            </w:r>
            <w:proofErr w:type="spellStart"/>
            <w:r w:rsidRPr="0042556D">
              <w:t>descrittivi,informativi</w:t>
            </w:r>
            <w:proofErr w:type="spellEnd"/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 Cogliendo l’argomento centrale, le informazioni essenziali, le intenzioni comunicative di chi scrive.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-Legge semplici e brevi testi letterari sia poetici sia narrativi,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mostrando di saperne cogliere il senso globale.    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6" w:type="dxa"/>
            <w:gridSpan w:val="2"/>
          </w:tcPr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60"/>
            </w:pPr>
            <w:r>
              <w:t xml:space="preserve">- </w:t>
            </w:r>
            <w:r w:rsidRPr="0042556D">
              <w:t>Impiega tecniche di lettura silenziosa e di lettura ad alta voce ed usa opportune strategie per analizzare il testo letto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-Ricerca  informazioni in testi di diversa natura e provenienza per scopi pratici e conoscitivi, applicando semplici tecniche di supporto alla comprensione 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-Segue istruzioni scritte per realizzare prodotti, per regolare comportamenti, per svolgere un’attività, per realizzare un procedimento.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-Legge testi letterari </w:t>
            </w:r>
            <w:proofErr w:type="spellStart"/>
            <w:r w:rsidRPr="0042556D">
              <w:t>narrativi,in</w:t>
            </w:r>
            <w:proofErr w:type="spellEnd"/>
            <w:r w:rsidRPr="0042556D">
              <w:t xml:space="preserve"> lingua italiana  contemporanea e </w:t>
            </w:r>
            <w:r w:rsidRPr="0042556D">
              <w:lastRenderedPageBreak/>
              <w:t xml:space="preserve">semplici testi poetici cogliendone il senso, le caratteristiche formali più evidenti, l’ intenzione comunicativa dell’ autore ed esprimendo un motivato parere personale. 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5412" w:type="dxa"/>
            <w:gridSpan w:val="3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Pr="002A41CA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</w:p>
    <w:p w:rsidR="00A066EB" w:rsidRDefault="00A066EB" w:rsidP="00A066EB">
      <w:pPr>
        <w:tabs>
          <w:tab w:val="left" w:pos="1047"/>
        </w:tabs>
        <w:jc w:val="center"/>
      </w:pPr>
      <w:r>
        <w:rPr>
          <w:b/>
          <w:sz w:val="24"/>
          <w:szCs w:val="24"/>
        </w:rPr>
        <w:t>SCRITTURA</w:t>
      </w:r>
    </w:p>
    <w:p w:rsidR="00A066EB" w:rsidRDefault="00A066EB" w:rsidP="00A066EB">
      <w:pPr>
        <w:tabs>
          <w:tab w:val="left" w:pos="104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0"/>
        <w:gridCol w:w="1794"/>
        <w:gridCol w:w="1693"/>
        <w:gridCol w:w="1693"/>
        <w:gridCol w:w="1693"/>
        <w:gridCol w:w="1715"/>
        <w:gridCol w:w="1715"/>
        <w:gridCol w:w="1715"/>
      </w:tblGrid>
      <w:tr w:rsidR="00A066EB" w:rsidTr="003C647F"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</w:tcPr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6D">
              <w:rPr>
                <w:rFonts w:ascii="Times New Roman" w:hAnsi="Times New Roman"/>
                <w:sz w:val="24"/>
                <w:szCs w:val="24"/>
              </w:rPr>
              <w:t xml:space="preserve">Produce e rielabora testi di diversa tipologia  coesi e coerenti adeguati  ai bisogni comunicativi e </w:t>
            </w:r>
            <w:r w:rsidRPr="0042556D">
              <w:rPr>
                <w:rFonts w:ascii="Times New Roman" w:hAnsi="Times New Roman"/>
                <w:sz w:val="24"/>
                <w:szCs w:val="24"/>
              </w:rPr>
              <w:lastRenderedPageBreak/>
              <w:t>al destinatario,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56D">
              <w:rPr>
                <w:rFonts w:ascii="Times New Roman" w:hAnsi="Times New Roman"/>
                <w:sz w:val="24"/>
                <w:szCs w:val="24"/>
              </w:rPr>
              <w:t>-Sperimenta le potenzialità espressive della lingua italiana e apprende come sia possibile intrecciare la lingua scritta con altri linguaggi anche attraverso la produzione di testi multimediali.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803" w:type="dxa"/>
          </w:tcPr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lastRenderedPageBreak/>
              <w:t>-Acquisire le capacità manuali, percettive e cognitive necessarie per l’apprendimento della scrittura.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lastRenderedPageBreak/>
              <w:t>-Scrivere sotto dettatura, curando in modo particolare l’ortografia.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_Produrre semplici testi funzionali, narrativi e descrittivi, legati a scopi concreti e connessi con situazioni quotidiane.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-Scrive frasi semplici e compiute che rispettino le convenzioni ortografiche e l’interpunzione.  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6" w:type="dxa"/>
            <w:gridSpan w:val="2"/>
          </w:tcPr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lastRenderedPageBreak/>
              <w:t>-Raccoglie le idee per produrre racconti scritti  di esperienze personali  che contengano informazioni essenziali relative a persone, luoghi, tempi, situazioni, azioni.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-Produce testi creativi sulla base di </w:t>
            </w:r>
            <w:r w:rsidRPr="0042556D">
              <w:lastRenderedPageBreak/>
              <w:t>modelli dati ( filastrocche, racconti brevi, poesie) 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-Esprime per iscritto esperienze, emozioni, stati d’animo sotto forma di diario.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-Rielabora testi parafrasando, apportando modifiche riguardo a personaggi, punti di vista o scopo dato.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-Produce testi corretti dal punto di vista ortografico, morfosintattico, lessicale, in cui siano rispettate le funzioni sintattiche e semantiche dei principali segni interpuntivi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7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lastRenderedPageBreak/>
              <w:t xml:space="preserve"> </w:t>
            </w:r>
          </w:p>
        </w:tc>
        <w:tc>
          <w:tcPr>
            <w:tcW w:w="3608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Pr="00E82FA8" w:rsidRDefault="00A066EB" w:rsidP="00A066EB">
      <w:pPr>
        <w:tabs>
          <w:tab w:val="left" w:pos="1047"/>
        </w:tabs>
        <w:jc w:val="center"/>
        <w:rPr>
          <w:b/>
        </w:rPr>
      </w:pPr>
      <w:r w:rsidRPr="0042556D">
        <w:rPr>
          <w:b/>
        </w:rPr>
        <w:t>ACQUISIZIONE ED ESPANSIONE DEL LESSICO  RICETTIVO E PRODUTTIVO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1809"/>
        <w:gridCol w:w="1513"/>
        <w:gridCol w:w="1514"/>
        <w:gridCol w:w="1514"/>
        <w:gridCol w:w="1591"/>
        <w:gridCol w:w="1591"/>
        <w:gridCol w:w="1591"/>
      </w:tblGrid>
      <w:tr w:rsidR="00A066EB" w:rsidTr="003C647F">
        <w:tc>
          <w:tcPr>
            <w:tcW w:w="2715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946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609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61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61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67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67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67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2715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 xml:space="preserve">-Sviluppa la competenza </w:t>
            </w:r>
            <w:proofErr w:type="spellStart"/>
            <w:r>
              <w:t>lessicale,relativamente</w:t>
            </w:r>
            <w:proofErr w:type="spellEnd"/>
            <w:r>
              <w:t xml:space="preserve">, sia all’ampiezza  del lessico compreso e usato, sia alla sua  padronanza nell’uso </w:t>
            </w:r>
            <w:r>
              <w:lastRenderedPageBreak/>
              <w:t>con il supporto di repertori tradizionali e online.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555" w:type="dxa"/>
            <w:gridSpan w:val="2"/>
          </w:tcPr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lastRenderedPageBreak/>
              <w:t>-Comprende in brevi testi il significato di parole non note, basandosi sia sul contesto e sulla conoscenza intuitiva delle famiglie di parole.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-Amplia il patrimonio lessicale attraverso esperienze scolastiche ed  extrascolastiche e attività di interazione orale e di lettura. 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-Usa in modo appropriato le parole  man mano apprese.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-Effettua semplici ricerche su parole ed espressioni presenti nei testi, per ampliare il lessico d’uso.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220" w:type="dxa"/>
            <w:gridSpan w:val="2"/>
          </w:tcPr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lastRenderedPageBreak/>
              <w:t>-Comprende ed utilizza in modo appropriato il lessico di base.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-Arricchisce il patrimonio </w:t>
            </w:r>
            <w:r w:rsidRPr="0042556D">
              <w:lastRenderedPageBreak/>
              <w:t>lessicale attraverso attività comunicative orali, di lettura e di scrittura e attivando la conoscenza delle principali relazioni di significato tra le parole.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-Comprende che le parole hanno diverse eccezioni ed individua l’accezione specifica di una parola in un testo.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-Comprende ed utilizza parole e termini specifici legati alle discipline di studio.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-Usa il dizionario come strumento di consultazione.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342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671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Pr="0042556D" w:rsidRDefault="00A066EB" w:rsidP="00A066EB">
      <w:pPr>
        <w:tabs>
          <w:tab w:val="left" w:pos="1047"/>
        </w:tabs>
        <w:jc w:val="center"/>
        <w:rPr>
          <w:b/>
        </w:rPr>
      </w:pPr>
      <w:r w:rsidRPr="0042556D">
        <w:rPr>
          <w:b/>
        </w:rPr>
        <w:t>ELEMENTI DI GRAMMATICA ESPLICITA E RIFLESSIONE SUGLI USI DELLA LINGUA</w:t>
      </w:r>
    </w:p>
    <w:p w:rsidR="00A066EB" w:rsidRDefault="00A066EB" w:rsidP="00A066EB">
      <w:pPr>
        <w:tabs>
          <w:tab w:val="left" w:pos="1047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3"/>
        <w:gridCol w:w="1724"/>
        <w:gridCol w:w="1716"/>
        <w:gridCol w:w="1705"/>
        <w:gridCol w:w="1705"/>
        <w:gridCol w:w="1725"/>
        <w:gridCol w:w="1725"/>
        <w:gridCol w:w="1725"/>
      </w:tblGrid>
      <w:tr w:rsidR="00A066EB" w:rsidTr="003C647F">
        <w:tc>
          <w:tcPr>
            <w:tcW w:w="1803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3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1803" w:type="dxa"/>
          </w:tcPr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-Riflette sulla lingua a livello lessicale - semantico e morfologico, applica  in </w:t>
            </w:r>
            <w:r w:rsidRPr="0042556D">
              <w:lastRenderedPageBreak/>
              <w:t>situazioni diverse le conoscenze fondamentali acquisite per un uso critico e libero della lingua.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6" w:type="dxa"/>
            <w:gridSpan w:val="2"/>
          </w:tcPr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lastRenderedPageBreak/>
              <w:t>-Confronta testi per coglierne alcune caratteristiche specifiche(ad esempio maggiore o minore efficacia comunicativa, differenze tra testo orale e testo scritto).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 xml:space="preserve">-Riconosce se una frase è o no </w:t>
            </w:r>
            <w:r w:rsidRPr="0042556D">
              <w:lastRenderedPageBreak/>
              <w:t>completa, costituita cioè dagli elementi essenziali(soggetto, verbo, complementi necessari).</w:t>
            </w:r>
          </w:p>
          <w:p w:rsidR="00A066EB" w:rsidRPr="0042556D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 w:rsidRPr="0042556D">
              <w:t>-Presta attenzione alla grafia delle parole nei testi e applica le conoscenze ortografiche nella propria produzione scritta.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3606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-Riconosce la variabilità della lingua nel tempo e nello spazio geografico, sociale e comunicativo.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-Riconosce, denomina e utilizza correttamente le parti principali del discorso , gli elementi basilari di una frase e i principali connettivi.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-Riconosce la struttura del nucleo della frase semplice: predicato soggetto e altri elementi richiesti dal verbo.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-Conosce le fondamentali convenzioni ortografiche e si serve di questa conoscenza per rivedere la propria produzione scritta e correggere eventuali errori.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804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66EB" w:rsidRPr="002F1ABD" w:rsidRDefault="00A066EB" w:rsidP="00A066EB">
      <w:pPr>
        <w:rPr>
          <w:b/>
          <w:sz w:val="24"/>
        </w:rPr>
      </w:pPr>
    </w:p>
    <w:p w:rsidR="00A066EB" w:rsidRDefault="00A066EB">
      <w:r>
        <w:br w:type="page"/>
      </w:r>
    </w:p>
    <w:p w:rsidR="00A066EB" w:rsidRPr="00A066EB" w:rsidRDefault="00A066EB" w:rsidP="00A066EB">
      <w:pPr>
        <w:rPr>
          <w:b/>
          <w:sz w:val="36"/>
          <w:szCs w:val="36"/>
        </w:rPr>
      </w:pPr>
      <w:r w:rsidRPr="008966B7">
        <w:rPr>
          <w:b/>
          <w:sz w:val="36"/>
          <w:szCs w:val="36"/>
        </w:rPr>
        <w:lastRenderedPageBreak/>
        <w:t>GEOGRAFIA</w:t>
      </w:r>
    </w:p>
    <w:tbl>
      <w:tblPr>
        <w:tblpPr w:leftFromText="141" w:rightFromText="141" w:vertAnchor="text" w:horzAnchor="margin" w:tblpY="2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0"/>
        <w:gridCol w:w="1861"/>
        <w:gridCol w:w="1861"/>
        <w:gridCol w:w="1609"/>
        <w:gridCol w:w="1609"/>
        <w:gridCol w:w="1716"/>
        <w:gridCol w:w="1716"/>
        <w:gridCol w:w="1716"/>
      </w:tblGrid>
      <w:tr w:rsidR="00A066EB" w:rsidTr="00A066EB">
        <w:trPr>
          <w:trHeight w:val="1864"/>
        </w:trPr>
        <w:tc>
          <w:tcPr>
            <w:tcW w:w="1700" w:type="dxa"/>
            <w:shd w:val="clear" w:color="auto" w:fill="auto"/>
          </w:tcPr>
          <w:p w:rsidR="00A066EB" w:rsidRPr="00985906" w:rsidRDefault="00A066EB" w:rsidP="00A066EB">
            <w:pPr>
              <w:tabs>
                <w:tab w:val="left" w:pos="1047"/>
              </w:tabs>
              <w:rPr>
                <w:sz w:val="28"/>
                <w:szCs w:val="28"/>
              </w:rPr>
            </w:pPr>
            <w:r w:rsidRPr="00985906">
              <w:rPr>
                <w:sz w:val="28"/>
                <w:szCs w:val="28"/>
              </w:rPr>
              <w:t>OBIETTIVI</w:t>
            </w:r>
          </w:p>
          <w:p w:rsidR="00A066EB" w:rsidRDefault="00A066EB" w:rsidP="00A066EB">
            <w:pPr>
              <w:tabs>
                <w:tab w:val="left" w:pos="1047"/>
              </w:tabs>
            </w:pPr>
            <w:r w:rsidRPr="00985906">
              <w:rPr>
                <w:sz w:val="28"/>
                <w:szCs w:val="28"/>
              </w:rPr>
              <w:t>TEMATICHE PORTANTI</w:t>
            </w:r>
          </w:p>
        </w:tc>
        <w:tc>
          <w:tcPr>
            <w:tcW w:w="1861" w:type="dxa"/>
            <w:shd w:val="clear" w:color="auto" w:fill="auto"/>
          </w:tcPr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NUCLEI  FONDANTI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CLASSE 1^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PRIMARIA</w:t>
            </w:r>
          </w:p>
          <w:p w:rsidR="00A066EB" w:rsidRDefault="00A066EB" w:rsidP="00A066EB">
            <w:pPr>
              <w:tabs>
                <w:tab w:val="left" w:pos="1047"/>
              </w:tabs>
            </w:pPr>
          </w:p>
        </w:tc>
        <w:tc>
          <w:tcPr>
            <w:tcW w:w="1861" w:type="dxa"/>
            <w:shd w:val="clear" w:color="auto" w:fill="auto"/>
          </w:tcPr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NUCLEI  FONDANTI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CLASSE 2^3^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PRIMARIA</w:t>
            </w:r>
          </w:p>
          <w:p w:rsidR="00A066EB" w:rsidRDefault="00A066EB" w:rsidP="00A066EB">
            <w:pPr>
              <w:tabs>
                <w:tab w:val="left" w:pos="1047"/>
              </w:tabs>
            </w:pPr>
          </w:p>
        </w:tc>
        <w:tc>
          <w:tcPr>
            <w:tcW w:w="1609" w:type="dxa"/>
            <w:shd w:val="clear" w:color="auto" w:fill="auto"/>
          </w:tcPr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NUCLEI FONDANTI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CLASSE 4^</w:t>
            </w:r>
          </w:p>
          <w:p w:rsidR="00A066EB" w:rsidRDefault="00A066EB" w:rsidP="00A066EB">
            <w:pPr>
              <w:tabs>
                <w:tab w:val="left" w:pos="1047"/>
              </w:tabs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PRIMARIA</w:t>
            </w:r>
          </w:p>
        </w:tc>
        <w:tc>
          <w:tcPr>
            <w:tcW w:w="1609" w:type="dxa"/>
            <w:shd w:val="clear" w:color="auto" w:fill="auto"/>
          </w:tcPr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NUCLEI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FONDANTI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CLASSE 5^</w:t>
            </w:r>
          </w:p>
          <w:p w:rsidR="00A066EB" w:rsidRDefault="00A066EB" w:rsidP="00A066EB">
            <w:pPr>
              <w:tabs>
                <w:tab w:val="left" w:pos="1047"/>
              </w:tabs>
            </w:pPr>
            <w:r w:rsidRPr="00985906">
              <w:rPr>
                <w:rFonts w:cs="Calibri"/>
                <w:color w:val="000000"/>
                <w:sz w:val="28"/>
                <w:szCs w:val="28"/>
              </w:rPr>
              <w:t>PRIMARIA</w:t>
            </w:r>
          </w:p>
        </w:tc>
        <w:tc>
          <w:tcPr>
            <w:tcW w:w="1716" w:type="dxa"/>
          </w:tcPr>
          <w:p w:rsidR="00A066EB" w:rsidRPr="00C1573C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C1573C">
              <w:rPr>
                <w:rFonts w:cs="Calibri"/>
                <w:color w:val="000000"/>
                <w:sz w:val="28"/>
                <w:szCs w:val="28"/>
              </w:rPr>
              <w:t>NUCLEI</w:t>
            </w:r>
          </w:p>
          <w:p w:rsidR="00A066EB" w:rsidRPr="00C1573C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C1573C">
              <w:rPr>
                <w:rFonts w:cs="Calibri"/>
                <w:color w:val="000000"/>
                <w:sz w:val="28"/>
                <w:szCs w:val="28"/>
              </w:rPr>
              <w:t>FONDANTI</w:t>
            </w:r>
          </w:p>
          <w:p w:rsidR="00A066EB" w:rsidRPr="00C1573C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CLASSE 1</w:t>
            </w:r>
            <w:r w:rsidRPr="00C1573C">
              <w:rPr>
                <w:rFonts w:cs="Calibri"/>
                <w:color w:val="000000"/>
                <w:sz w:val="28"/>
                <w:szCs w:val="28"/>
              </w:rPr>
              <w:t>^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SECONDARIA DI 1° GRADO</w:t>
            </w:r>
          </w:p>
        </w:tc>
        <w:tc>
          <w:tcPr>
            <w:tcW w:w="1716" w:type="dxa"/>
          </w:tcPr>
          <w:p w:rsidR="00A066EB" w:rsidRPr="00C1573C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C1573C">
              <w:rPr>
                <w:rFonts w:cs="Calibri"/>
                <w:color w:val="000000"/>
                <w:sz w:val="28"/>
                <w:szCs w:val="28"/>
              </w:rPr>
              <w:t>NUCLEI</w:t>
            </w:r>
          </w:p>
          <w:p w:rsidR="00A066EB" w:rsidRPr="00C1573C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C1573C">
              <w:rPr>
                <w:rFonts w:cs="Calibri"/>
                <w:color w:val="000000"/>
                <w:sz w:val="28"/>
                <w:szCs w:val="28"/>
              </w:rPr>
              <w:t>FONDANTI</w:t>
            </w:r>
          </w:p>
          <w:p w:rsidR="00A066EB" w:rsidRPr="00C1573C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C1573C">
              <w:rPr>
                <w:rFonts w:cs="Calibri"/>
                <w:color w:val="000000"/>
                <w:sz w:val="28"/>
                <w:szCs w:val="28"/>
              </w:rPr>
              <w:t>CLASSE 1^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SECONDARIA DI 2</w:t>
            </w:r>
            <w:r w:rsidRPr="00C1573C">
              <w:rPr>
                <w:rFonts w:cs="Calibri"/>
                <w:color w:val="000000"/>
                <w:sz w:val="28"/>
                <w:szCs w:val="28"/>
              </w:rPr>
              <w:t>° GRADO</w:t>
            </w:r>
          </w:p>
        </w:tc>
        <w:tc>
          <w:tcPr>
            <w:tcW w:w="1716" w:type="dxa"/>
          </w:tcPr>
          <w:p w:rsidR="00A066EB" w:rsidRPr="00C1573C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C1573C">
              <w:rPr>
                <w:rFonts w:cs="Calibri"/>
                <w:color w:val="000000"/>
                <w:sz w:val="28"/>
                <w:szCs w:val="28"/>
              </w:rPr>
              <w:t>NUCLEI</w:t>
            </w:r>
          </w:p>
          <w:p w:rsidR="00A066EB" w:rsidRPr="00C1573C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C1573C">
              <w:rPr>
                <w:rFonts w:cs="Calibri"/>
                <w:color w:val="000000"/>
                <w:sz w:val="28"/>
                <w:szCs w:val="28"/>
              </w:rPr>
              <w:t>FONDANTI</w:t>
            </w:r>
          </w:p>
          <w:p w:rsidR="00A066EB" w:rsidRPr="00C1573C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C1573C">
              <w:rPr>
                <w:rFonts w:cs="Calibri"/>
                <w:color w:val="000000"/>
                <w:sz w:val="28"/>
                <w:szCs w:val="28"/>
              </w:rPr>
              <w:t>CLASSE 1^</w:t>
            </w:r>
          </w:p>
          <w:p w:rsidR="00A066EB" w:rsidRPr="00985906" w:rsidRDefault="00A066EB" w:rsidP="00A066E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SECONDARIA DI 3</w:t>
            </w:r>
            <w:r w:rsidRPr="00C1573C">
              <w:rPr>
                <w:rFonts w:cs="Calibri"/>
                <w:color w:val="000000"/>
                <w:sz w:val="28"/>
                <w:szCs w:val="28"/>
              </w:rPr>
              <w:t>° GRADO</w:t>
            </w:r>
          </w:p>
        </w:tc>
      </w:tr>
      <w:tr w:rsidR="00A066EB" w:rsidTr="00A066EB">
        <w:trPr>
          <w:trHeight w:val="6515"/>
        </w:trPr>
        <w:tc>
          <w:tcPr>
            <w:tcW w:w="1700" w:type="dxa"/>
            <w:shd w:val="clear" w:color="auto" w:fill="auto"/>
          </w:tcPr>
          <w:p w:rsidR="00A066EB" w:rsidRDefault="00A066EB" w:rsidP="00A066EB">
            <w:pPr>
              <w:tabs>
                <w:tab w:val="left" w:pos="1047"/>
              </w:tabs>
            </w:pPr>
            <w:r>
              <w:t>L’ alunno si orienta nello spazio circostante utilizzando il linguaggio della geo-</w:t>
            </w:r>
            <w:proofErr w:type="spellStart"/>
            <w:r>
              <w:t>graficità</w:t>
            </w:r>
            <w:proofErr w:type="spellEnd"/>
            <w:r>
              <w:t>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Individua i caratteri che connotano i paesaggi.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 xml:space="preserve">Coglie le trasformazioni operate dall’uomo sul paesaggio naturale e differenzia gli elementi naturali e </w:t>
            </w:r>
            <w:r>
              <w:lastRenderedPageBreak/>
              <w:t xml:space="preserve">antropici </w:t>
            </w:r>
          </w:p>
        </w:tc>
        <w:tc>
          <w:tcPr>
            <w:tcW w:w="1861" w:type="dxa"/>
            <w:shd w:val="clear" w:color="auto" w:fill="auto"/>
          </w:tcPr>
          <w:p w:rsidR="00A066EB" w:rsidRDefault="00A066EB" w:rsidP="00A066EB">
            <w:pPr>
              <w:tabs>
                <w:tab w:val="left" w:pos="1047"/>
              </w:tabs>
            </w:pPr>
            <w:r>
              <w:lastRenderedPageBreak/>
              <w:t>Muoversi consapevolmente nello spazio circostante 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Riconosce i punti di riferimento e utilizza gli organizzatori topologici.</w:t>
            </w:r>
          </w:p>
        </w:tc>
        <w:tc>
          <w:tcPr>
            <w:tcW w:w="1861" w:type="dxa"/>
            <w:shd w:val="clear" w:color="auto" w:fill="auto"/>
          </w:tcPr>
          <w:p w:rsidR="00A066EB" w:rsidRDefault="00A066EB" w:rsidP="00A066EB">
            <w:pPr>
              <w:tabs>
                <w:tab w:val="left" w:pos="1047"/>
              </w:tabs>
            </w:pPr>
            <w:r>
              <w:t>Muoversi consapevolmente nello spazio circostante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 xml:space="preserve"> riconosce i punti di riferimento e utilizza gli organizzatori topologici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rappresenta oggetti e ambienti noti e rappresenta percorsi esperiti nello spazio circostante.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 xml:space="preserve">Legge e interpreta la pianta dello spazio basandosi sui punti di </w:t>
            </w:r>
            <w:r>
              <w:lastRenderedPageBreak/>
              <w:t>riferimenti fissi.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Individua, conosce, e descrive gli elementi fisici e antropici dei vari tipi di paesaggio</w:t>
            </w:r>
          </w:p>
          <w:p w:rsidR="00A066EB" w:rsidRDefault="00A066EB" w:rsidP="00A066EB">
            <w:pPr>
              <w:tabs>
                <w:tab w:val="left" w:pos="1047"/>
              </w:tabs>
            </w:pPr>
          </w:p>
        </w:tc>
        <w:tc>
          <w:tcPr>
            <w:tcW w:w="1609" w:type="dxa"/>
            <w:shd w:val="clear" w:color="auto" w:fill="auto"/>
          </w:tcPr>
          <w:p w:rsidR="00A066EB" w:rsidRDefault="00A066EB" w:rsidP="00A066EB">
            <w:pPr>
              <w:tabs>
                <w:tab w:val="left" w:pos="1047"/>
              </w:tabs>
            </w:pPr>
            <w:r>
              <w:lastRenderedPageBreak/>
              <w:t>Orientarsi nello spazio e sulle carte geografiche utilizzando la bussola e punti cardinali.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 xml:space="preserve">Interpreta le carte geografiche 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Conosce e descrive i principali paesaggi  sapendo cogliere le analogie e le differenze.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 xml:space="preserve">Individua i problemi </w:t>
            </w:r>
            <w:r>
              <w:lastRenderedPageBreak/>
              <w:t xml:space="preserve">relativi alla tutela e alla valorizzazione dell’ambiente naturale 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Riconosce le conseguenze dell’intervento dell’uomo sull’ambiente.</w:t>
            </w:r>
          </w:p>
        </w:tc>
        <w:tc>
          <w:tcPr>
            <w:tcW w:w="1609" w:type="dxa"/>
            <w:shd w:val="clear" w:color="auto" w:fill="auto"/>
          </w:tcPr>
          <w:p w:rsidR="00A066EB" w:rsidRDefault="00A066EB" w:rsidP="00A066EB">
            <w:pPr>
              <w:tabs>
                <w:tab w:val="left" w:pos="1047"/>
              </w:tabs>
            </w:pPr>
            <w:r>
              <w:lastRenderedPageBreak/>
              <w:t>Orientarsi nello spazio e sulle carte geografiche utilizzando la bussola e punti cardinali.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Estendere le proprie carte mentali al territorio italiano e a spazi più lontani.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Analizza fatti e fenomeni locali e globali interpretando carte geografiche.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lastRenderedPageBreak/>
              <w:t>Conosce e descrive i principali paesaggi  italiani, mondiali sapendo cogliere le analogie e le differenze.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 xml:space="preserve">Acquisire il concetto polisemico di regione geografica. 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Riconosce le conseguenze dell’intervento dell’uomo sull’ambiente.</w:t>
            </w:r>
          </w:p>
          <w:p w:rsidR="00A066EB" w:rsidRDefault="00A066EB" w:rsidP="00A066EB">
            <w:pPr>
              <w:tabs>
                <w:tab w:val="left" w:pos="1047"/>
              </w:tabs>
            </w:pPr>
            <w:r>
              <w:t>Individua problemi e adotta soluzioni per la valorizzazione del patrimonio naturale.</w:t>
            </w:r>
          </w:p>
        </w:tc>
        <w:tc>
          <w:tcPr>
            <w:tcW w:w="1716" w:type="dxa"/>
          </w:tcPr>
          <w:p w:rsidR="00A066EB" w:rsidRDefault="00A066EB" w:rsidP="00A066EB">
            <w:pPr>
              <w:tabs>
                <w:tab w:val="left" w:pos="1047"/>
              </w:tabs>
            </w:pPr>
          </w:p>
        </w:tc>
        <w:tc>
          <w:tcPr>
            <w:tcW w:w="1716" w:type="dxa"/>
          </w:tcPr>
          <w:p w:rsidR="00A066EB" w:rsidRDefault="00A066EB" w:rsidP="00A066EB">
            <w:pPr>
              <w:tabs>
                <w:tab w:val="left" w:pos="1047"/>
              </w:tabs>
            </w:pPr>
          </w:p>
        </w:tc>
        <w:tc>
          <w:tcPr>
            <w:tcW w:w="1716" w:type="dxa"/>
          </w:tcPr>
          <w:p w:rsidR="00A066EB" w:rsidRDefault="00A066EB" w:rsidP="00A066EB">
            <w:pPr>
              <w:tabs>
                <w:tab w:val="left" w:pos="1047"/>
              </w:tabs>
            </w:pPr>
          </w:p>
        </w:tc>
      </w:tr>
    </w:tbl>
    <w:p w:rsidR="00A066EB" w:rsidRDefault="00A066EB" w:rsidP="00A066EB">
      <w:pPr>
        <w:tabs>
          <w:tab w:val="left" w:pos="1047"/>
        </w:tabs>
        <w:jc w:val="center"/>
        <w:rPr>
          <w:b/>
          <w:sz w:val="24"/>
          <w:szCs w:val="24"/>
        </w:rPr>
      </w:pPr>
    </w:p>
    <w:p w:rsidR="00A066EB" w:rsidRPr="00A066EB" w:rsidRDefault="00A066EB">
      <w:pPr>
        <w:rPr>
          <w:b/>
          <w:sz w:val="28"/>
          <w:szCs w:val="24"/>
        </w:rPr>
      </w:pPr>
      <w:r w:rsidRPr="00A066EB">
        <w:rPr>
          <w:b/>
          <w:sz w:val="28"/>
          <w:szCs w:val="24"/>
        </w:rPr>
        <w:lastRenderedPageBreak/>
        <w:t>MATEMATICA</w:t>
      </w:r>
    </w:p>
    <w:p w:rsidR="00A066EB" w:rsidRDefault="00A066EB" w:rsidP="00A066EB">
      <w:pPr>
        <w:tabs>
          <w:tab w:val="left" w:pos="1047"/>
        </w:tabs>
      </w:pPr>
      <w:r>
        <w:rPr>
          <w:b/>
          <w:sz w:val="24"/>
          <w:szCs w:val="24"/>
        </w:rPr>
        <w:t xml:space="preserve">                                                                                       NUMERI</w:t>
      </w:r>
      <w:r>
        <w:tab/>
      </w:r>
    </w:p>
    <w:tbl>
      <w:tblPr>
        <w:tblW w:w="1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2241"/>
        <w:gridCol w:w="1980"/>
        <w:gridCol w:w="2310"/>
        <w:gridCol w:w="2211"/>
        <w:gridCol w:w="1282"/>
        <w:gridCol w:w="1216"/>
        <w:gridCol w:w="1216"/>
      </w:tblGrid>
      <w:tr w:rsidR="00A066EB" w:rsidTr="00A066EB">
        <w:tc>
          <w:tcPr>
            <w:tcW w:w="2047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Tematiche portanti curricolo matematica</w:t>
            </w:r>
          </w:p>
        </w:tc>
        <w:tc>
          <w:tcPr>
            <w:tcW w:w="224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  <w:r>
              <w:rPr>
                <w:rFonts w:cs="Calibri"/>
                <w:color w:val="000000"/>
                <w:sz w:val="15"/>
                <w:szCs w:val="15"/>
              </w:rPr>
              <w:t xml:space="preserve"> 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t>Nuclei fondanti</w:t>
            </w:r>
          </w:p>
        </w:tc>
        <w:tc>
          <w:tcPr>
            <w:tcW w:w="198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CLASSE </w:t>
            </w:r>
            <w:r>
              <w:rPr>
                <w:rFonts w:cs="Calibri"/>
                <w:color w:val="000000"/>
                <w:sz w:val="15"/>
                <w:szCs w:val="15"/>
              </w:rPr>
              <w:t xml:space="preserve"> 3^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t>Nuclei fondanti</w:t>
            </w:r>
          </w:p>
        </w:tc>
        <w:tc>
          <w:tcPr>
            <w:tcW w:w="231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Nuclei fondanti</w:t>
            </w:r>
          </w:p>
        </w:tc>
        <w:tc>
          <w:tcPr>
            <w:tcW w:w="221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Nuclei fondanti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282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216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216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A066EB">
        <w:tc>
          <w:tcPr>
            <w:tcW w:w="2047" w:type="dxa"/>
            <w:vMerge w:val="restart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Legge e scrive i numeri naturali in notazione decimale, avendo consapevolezza della notazione posizionale; confrontarli e ordinarli anche rappresentandoli sulla retta.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 xml:space="preserve"> Esegue  semplici operazioni e verbalizzare le procedure di calcolo.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.</w:t>
            </w:r>
          </w:p>
        </w:tc>
        <w:tc>
          <w:tcPr>
            <w:tcW w:w="2241" w:type="dxa"/>
            <w:vMerge w:val="restart"/>
          </w:tcPr>
          <w:p w:rsidR="00A066EB" w:rsidRPr="003A2C47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C47">
              <w:rPr>
                <w:rFonts w:ascii="Times New Roman" w:hAnsi="Times New Roman"/>
                <w:sz w:val="24"/>
                <w:szCs w:val="24"/>
              </w:rPr>
              <w:t xml:space="preserve">Contare </w:t>
            </w:r>
            <w:proofErr w:type="spellStart"/>
            <w:r w:rsidRPr="003A2C47">
              <w:rPr>
                <w:rFonts w:ascii="Times New Roman" w:hAnsi="Times New Roman"/>
                <w:sz w:val="24"/>
                <w:szCs w:val="24"/>
              </w:rPr>
              <w:t>oggetti,eventi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 voce e mentalmente 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 xml:space="preserve">Identifica i </w:t>
            </w:r>
            <w:r>
              <w:rPr>
                <w:b/>
              </w:rPr>
              <w:t xml:space="preserve"> </w:t>
            </w:r>
            <w:r>
              <w:t xml:space="preserve">numeri naturali, 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 xml:space="preserve"> Distingue numeri ordinali e  cardinali.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E</w:t>
            </w:r>
            <w:r w:rsidRPr="00356CAA">
              <w:t>ffettua</w:t>
            </w:r>
            <w:r>
              <w:t xml:space="preserve"> rappresentazione in base 10. Riconosce il</w:t>
            </w:r>
            <w:r>
              <w:rPr>
                <w:b/>
              </w:rPr>
              <w:t xml:space="preserve"> </w:t>
            </w:r>
            <w:r>
              <w:t>valore posizionale delle cifre.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 xml:space="preserve"> Stabilisce relazioni tra numeri naturali</w:t>
            </w:r>
            <w:r>
              <w:rPr>
                <w:b/>
              </w:rPr>
              <w:t xml:space="preserve"> </w:t>
            </w:r>
            <w:r>
              <w:t>E</w:t>
            </w:r>
            <w:r w:rsidRPr="00CC6C0D">
              <w:t>segue</w:t>
            </w:r>
            <w:r>
              <w:t xml:space="preserve"> addizioni, sottrazioni, moltiplicazioni e divisioni a una cifra.</w:t>
            </w:r>
          </w:p>
          <w:p w:rsidR="00A066EB" w:rsidRDefault="00A066EB" w:rsidP="003C647F">
            <w:pPr>
              <w:tabs>
                <w:tab w:val="left" w:pos="104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 xml:space="preserve">Esegue calcoli scritti e mentali. 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lastRenderedPageBreak/>
              <w:t xml:space="preserve">In </w:t>
            </w:r>
            <w:r>
              <w:rPr>
                <w:b/>
              </w:rPr>
              <w:t xml:space="preserve">prima </w:t>
            </w:r>
            <w:r>
              <w:t>entro il 20.</w:t>
            </w:r>
          </w:p>
          <w:p w:rsidR="00A066EB" w:rsidRPr="00B82396" w:rsidRDefault="00A066EB" w:rsidP="003C647F">
            <w:pPr>
              <w:tabs>
                <w:tab w:val="left" w:pos="1047"/>
              </w:tabs>
              <w:rPr>
                <w:b/>
              </w:rPr>
            </w:pPr>
            <w:r>
              <w:t xml:space="preserve">In </w:t>
            </w:r>
            <w:r>
              <w:rPr>
                <w:b/>
              </w:rPr>
              <w:t xml:space="preserve">seconda </w:t>
            </w:r>
            <w:r>
              <w:t>entro il 100</w:t>
            </w:r>
          </w:p>
          <w:p w:rsidR="00A066EB" w:rsidRPr="0033255E" w:rsidRDefault="00A066EB" w:rsidP="003C647F">
            <w:pPr>
              <w:tabs>
                <w:tab w:val="left" w:pos="1047"/>
              </w:tabs>
            </w:pPr>
          </w:p>
        </w:tc>
        <w:tc>
          <w:tcPr>
            <w:tcW w:w="1980" w:type="dxa"/>
          </w:tcPr>
          <w:p w:rsidR="00A066EB" w:rsidRDefault="00A066EB" w:rsidP="003C647F">
            <w:pPr>
              <w:tabs>
                <w:tab w:val="left" w:pos="1047"/>
              </w:tabs>
              <w:rPr>
                <w:b/>
              </w:rPr>
            </w:pPr>
            <w:r>
              <w:lastRenderedPageBreak/>
              <w:t>E</w:t>
            </w:r>
            <w:r w:rsidRPr="00356CAA">
              <w:t>ffettua</w:t>
            </w:r>
            <w:r>
              <w:t xml:space="preserve"> rappresentazioni in base 10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Riconosce il</w:t>
            </w:r>
            <w:r>
              <w:rPr>
                <w:b/>
              </w:rPr>
              <w:t xml:space="preserve"> </w:t>
            </w:r>
            <w:r>
              <w:t xml:space="preserve">valore posizionale delle cifre Stabilisce relazioni tra numeri naturali </w:t>
            </w:r>
          </w:p>
          <w:p w:rsidR="00A066EB" w:rsidRPr="00B82396" w:rsidRDefault="00A066EB" w:rsidP="003C647F">
            <w:pPr>
              <w:tabs>
                <w:tab w:val="left" w:pos="1047"/>
              </w:tabs>
              <w:rPr>
                <w:b/>
              </w:rPr>
            </w:pPr>
            <w:r w:rsidRPr="00B82396">
              <w:rPr>
                <w:b/>
              </w:rPr>
              <w:t>Entro il migliaio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Conosce con sicurezza le tabelline della moltiplicazione dei numeri fino a 10.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Esegue operazioni con e senza cambio.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Pr="00D313F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2310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Legge, scrive, confronta numeri decimali.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Opera con le frazioni 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Esegue divisioni con resto tra numeri naturali.</w:t>
            </w:r>
          </w:p>
          <w:p w:rsidR="00A066EB" w:rsidRDefault="00A066EB" w:rsidP="003C647F">
            <w:pPr>
              <w:tabs>
                <w:tab w:val="left" w:pos="1047"/>
              </w:tabs>
              <w:rPr>
                <w:b/>
              </w:rPr>
            </w:pPr>
            <w:r>
              <w:t>E</w:t>
            </w:r>
            <w:r w:rsidRPr="00356CAA">
              <w:t>ffettua</w:t>
            </w:r>
            <w:r>
              <w:t xml:space="preserve"> rappresentazioni in base 10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Riconosce il</w:t>
            </w:r>
            <w:r>
              <w:rPr>
                <w:b/>
              </w:rPr>
              <w:t xml:space="preserve"> </w:t>
            </w:r>
            <w:r>
              <w:t xml:space="preserve">valore posizionale delle cifre Stabilisce relazioni tra numeri naturali  </w:t>
            </w:r>
          </w:p>
          <w:p w:rsidR="00A066EB" w:rsidRPr="00F65D90" w:rsidRDefault="00A066EB" w:rsidP="003C647F">
            <w:pPr>
              <w:tabs>
                <w:tab w:val="left" w:pos="1047"/>
              </w:tabs>
              <w:rPr>
                <w:b/>
              </w:rPr>
            </w:pPr>
            <w:r w:rsidRPr="00F65D90">
              <w:rPr>
                <w:b/>
              </w:rPr>
              <w:t>Entro il milione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2211" w:type="dxa"/>
          </w:tcPr>
          <w:p w:rsidR="00A066EB" w:rsidRDefault="00A066EB" w:rsidP="003C647F">
            <w:pPr>
              <w:tabs>
                <w:tab w:val="left" w:pos="1047"/>
              </w:tabs>
              <w:rPr>
                <w:b/>
              </w:rPr>
            </w:pPr>
            <w:r>
              <w:t>E</w:t>
            </w:r>
            <w:r w:rsidRPr="00356CAA">
              <w:t>ffettua</w:t>
            </w:r>
            <w:r>
              <w:t xml:space="preserve"> rappresentazioni in base 10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Riconosce il</w:t>
            </w:r>
            <w:r>
              <w:rPr>
                <w:b/>
              </w:rPr>
              <w:t xml:space="preserve"> </w:t>
            </w:r>
            <w:r>
              <w:t xml:space="preserve">valore posizionale delle cifre Stabilisce relazioni tra numeri naturali 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Oltre il milione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Eseguire le 4 operazioni con sicurezza con numeri interi e decimali, valutando l’opportunità di ricorrere al calcolo mentale, scritto o con la calcolatrice.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Stimare il risultato di un’operazione.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Individuare multipli e divisori di un numero.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 xml:space="preserve">Utilizzare numeri decimali, frazioni e percentuali per </w:t>
            </w:r>
            <w:r>
              <w:lastRenderedPageBreak/>
              <w:t>descrivere situazioni quotidiane.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Interpretare numeri interi negativi in contesti concreti.</w:t>
            </w:r>
          </w:p>
          <w:p w:rsidR="00A066EB" w:rsidRPr="00621673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282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2432" w:type="dxa"/>
            <w:gridSpan w:val="2"/>
            <w:vMerge w:val="restart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  <w:tr w:rsidR="00A066EB" w:rsidTr="00A066EB">
        <w:tc>
          <w:tcPr>
            <w:tcW w:w="2047" w:type="dxa"/>
            <w:vMerge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2241" w:type="dxa"/>
            <w:vMerge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6501" w:type="dxa"/>
            <w:gridSpan w:val="3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282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2432" w:type="dxa"/>
            <w:gridSpan w:val="2"/>
            <w:vMerge/>
          </w:tcPr>
          <w:p w:rsidR="00A066EB" w:rsidRDefault="00A066EB" w:rsidP="003C647F">
            <w:pPr>
              <w:tabs>
                <w:tab w:val="left" w:pos="1047"/>
              </w:tabs>
            </w:pP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Pr="005B33DA" w:rsidRDefault="00A066EB" w:rsidP="00A066EB">
      <w:pPr>
        <w:tabs>
          <w:tab w:val="left" w:pos="1047"/>
        </w:tabs>
        <w:rPr>
          <w:b/>
        </w:rPr>
      </w:pPr>
      <w:r>
        <w:t xml:space="preserve">                                                                                          </w:t>
      </w:r>
      <w:r w:rsidRPr="005B33DA">
        <w:rPr>
          <w:b/>
        </w:rPr>
        <w:t>SPAZIO E FIGURE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2241"/>
        <w:gridCol w:w="2090"/>
        <w:gridCol w:w="2200"/>
        <w:gridCol w:w="2211"/>
        <w:gridCol w:w="1282"/>
        <w:gridCol w:w="1216"/>
        <w:gridCol w:w="1216"/>
      </w:tblGrid>
      <w:tr w:rsidR="00A066EB" w:rsidTr="003C647F">
        <w:tc>
          <w:tcPr>
            <w:tcW w:w="2047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Tematiche portanti curricolo matematica</w:t>
            </w:r>
          </w:p>
        </w:tc>
        <w:tc>
          <w:tcPr>
            <w:tcW w:w="224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  <w:r>
              <w:rPr>
                <w:rFonts w:cs="Calibri"/>
                <w:color w:val="000000"/>
                <w:sz w:val="15"/>
                <w:szCs w:val="15"/>
              </w:rPr>
              <w:t xml:space="preserve"> 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t>Nuclei fondanti</w:t>
            </w:r>
          </w:p>
        </w:tc>
        <w:tc>
          <w:tcPr>
            <w:tcW w:w="209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CLASSE </w:t>
            </w:r>
            <w:r>
              <w:rPr>
                <w:rFonts w:cs="Calibri"/>
                <w:color w:val="000000"/>
                <w:sz w:val="15"/>
                <w:szCs w:val="15"/>
              </w:rPr>
              <w:t xml:space="preserve"> 3^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t>Nuclei fondanti</w:t>
            </w:r>
          </w:p>
        </w:tc>
        <w:tc>
          <w:tcPr>
            <w:tcW w:w="220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t>Nuclei fondanti</w:t>
            </w:r>
          </w:p>
        </w:tc>
        <w:tc>
          <w:tcPr>
            <w:tcW w:w="221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Nuclei fondanti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282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216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216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2047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039D">
              <w:rPr>
                <w:rFonts w:ascii="Times New Roman" w:hAnsi="Times New Roman" w:cs="Calibri"/>
                <w:color w:val="000000"/>
                <w:sz w:val="15"/>
                <w:szCs w:val="15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Riconosce e rappresenta forme del piano e dello spazio.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Descrive, denomina e classifica figure in base a caratteristiche geometriche, ne determina misure, progetta e costruisce modelli concreti di vario tipo utilizzando strumenti per il disegno geometrico e i più comuni strumenti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di misura. 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2241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lastRenderedPageBreak/>
              <w:t>Comunica la posizione di oggetti nello spazio fisico sia rispetto al soggetto, sia rispetto ad altre persone o oggetti, usando termini adeguati.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Esegue e verbalizzare un semplice percorso.</w:t>
            </w:r>
          </w:p>
          <w:p w:rsidR="00A066EB" w:rsidRPr="0033255E" w:rsidRDefault="00A066EB" w:rsidP="003C647F">
            <w:pPr>
              <w:tabs>
                <w:tab w:val="left" w:pos="1047"/>
              </w:tabs>
            </w:pPr>
            <w:r>
              <w:t>Riconosce, disegna  e denomina figure geometriche.</w:t>
            </w:r>
          </w:p>
        </w:tc>
        <w:tc>
          <w:tcPr>
            <w:tcW w:w="2090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Descrive, denomina e classifica figure geometriche identificando gli elementi significativi.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Utilizza e distingue fra loro i concetti di perpendicolarità, parallelismo, orizzontalità e verticalità.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 xml:space="preserve">Confronta e misura angoli utilizzando proprietà </w:t>
            </w:r>
          </w:p>
          <w:p w:rsidR="00A066EB" w:rsidRPr="00D313F4" w:rsidRDefault="00A066EB" w:rsidP="003C647F">
            <w:pPr>
              <w:tabs>
                <w:tab w:val="left" w:pos="1047"/>
              </w:tabs>
            </w:pPr>
            <w:r>
              <w:lastRenderedPageBreak/>
              <w:t>Utilizza il piano cartesiano per localizzare punti.</w:t>
            </w:r>
          </w:p>
        </w:tc>
        <w:tc>
          <w:tcPr>
            <w:tcW w:w="2200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lastRenderedPageBreak/>
              <w:t>Descrive, denomina e classifica figure geometriche identificando gli elementi significativi e simmetrie.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Confronta e misura angoli utilizzando proprietà e strumenti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 xml:space="preserve">Determina il perimetro e l’area delle principali figure piane. 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2211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lastRenderedPageBreak/>
              <w:t>Riproduce una figura in base a una descrizione, utilizzando strumenti opportuni.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Determina l’area delle principali figure piane.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Riproduce in scala una figura assegnata.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Riconosce figure ruotate, traslate e riflesse.</w:t>
            </w:r>
          </w:p>
          <w:p w:rsidR="00A066EB" w:rsidRPr="00621673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Riconosce le principali figure tridimensionali analizzandole.</w:t>
            </w:r>
          </w:p>
        </w:tc>
        <w:tc>
          <w:tcPr>
            <w:tcW w:w="1282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2432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A066EB" w:rsidRDefault="00A066EB" w:rsidP="00A066EB">
      <w:pPr>
        <w:tabs>
          <w:tab w:val="left" w:pos="1047"/>
        </w:tabs>
      </w:pPr>
    </w:p>
    <w:p w:rsidR="00A066EB" w:rsidRPr="006D5C62" w:rsidRDefault="00A066EB" w:rsidP="00A066EB">
      <w:pPr>
        <w:tabs>
          <w:tab w:val="left" w:pos="1047"/>
        </w:tabs>
        <w:rPr>
          <w:b/>
        </w:rPr>
      </w:pPr>
      <w:r>
        <w:t xml:space="preserve">                                                                                      </w:t>
      </w:r>
      <w:r>
        <w:rPr>
          <w:b/>
        </w:rPr>
        <w:t>RELAZIONI, DATI E PREVISIONI</w:t>
      </w:r>
    </w:p>
    <w:p w:rsidR="00A066EB" w:rsidRPr="005B33DA" w:rsidRDefault="00A066EB" w:rsidP="00A066EB">
      <w:pPr>
        <w:tabs>
          <w:tab w:val="left" w:pos="1047"/>
        </w:tabs>
        <w:rPr>
          <w:b/>
        </w:rPr>
      </w:pPr>
      <w:r>
        <w:t xml:space="preserve">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090"/>
        <w:gridCol w:w="2090"/>
        <w:gridCol w:w="2200"/>
        <w:gridCol w:w="2211"/>
        <w:gridCol w:w="1282"/>
        <w:gridCol w:w="1216"/>
        <w:gridCol w:w="1216"/>
      </w:tblGrid>
      <w:tr w:rsidR="00A066EB" w:rsidTr="003C647F">
        <w:tc>
          <w:tcPr>
            <w:tcW w:w="2198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OBIETTIVI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Tematiche portanti curricolo matematica</w:t>
            </w:r>
          </w:p>
        </w:tc>
        <w:tc>
          <w:tcPr>
            <w:tcW w:w="209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  <w:r>
              <w:rPr>
                <w:rFonts w:cs="Calibri"/>
                <w:color w:val="000000"/>
                <w:sz w:val="15"/>
                <w:szCs w:val="15"/>
              </w:rPr>
              <w:t xml:space="preserve"> 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t>Nuclei fondanti</w:t>
            </w:r>
          </w:p>
        </w:tc>
        <w:tc>
          <w:tcPr>
            <w:tcW w:w="209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CLASSE </w:t>
            </w:r>
            <w:r>
              <w:rPr>
                <w:rFonts w:cs="Calibri"/>
                <w:color w:val="000000"/>
                <w:sz w:val="15"/>
                <w:szCs w:val="15"/>
              </w:rPr>
              <w:t xml:space="preserve"> 3^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t>Nuclei fondanti</w:t>
            </w:r>
          </w:p>
        </w:tc>
        <w:tc>
          <w:tcPr>
            <w:tcW w:w="2200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  <w:p w:rsidR="00A066EB" w:rsidRDefault="00A066EB" w:rsidP="003C647F">
            <w:pPr>
              <w:tabs>
                <w:tab w:val="left" w:pos="1047"/>
              </w:tabs>
            </w:pPr>
            <w:r>
              <w:t>Nuclei fondanti</w:t>
            </w:r>
          </w:p>
        </w:tc>
        <w:tc>
          <w:tcPr>
            <w:tcW w:w="2211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Nuclei fondanti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282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216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1216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A066EB" w:rsidRDefault="00A066EB" w:rsidP="003C647F">
            <w:pPr>
              <w:tabs>
                <w:tab w:val="left" w:pos="1047"/>
              </w:tabs>
            </w:pPr>
          </w:p>
        </w:tc>
      </w:tr>
      <w:tr w:rsidR="00A066EB" w:rsidTr="003C647F">
        <w:tc>
          <w:tcPr>
            <w:tcW w:w="2198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proofErr w:type="spellStart"/>
            <w:r>
              <w:t>Raccoglie,organizza</w:t>
            </w:r>
            <w:proofErr w:type="spellEnd"/>
            <w:r>
              <w:t>, rappresenta, analizza ed interpreta dati per ricavare informazioni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Riconosce e quantifica situazioni di incertezza.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2090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Classifica figure, oggetti e numeri in base a una o più proprietà utilizzando rappresentazioni opportune.</w:t>
            </w:r>
          </w:p>
          <w:p w:rsidR="00A066EB" w:rsidRPr="0033255E" w:rsidRDefault="00A066EB" w:rsidP="003C647F">
            <w:pPr>
              <w:tabs>
                <w:tab w:val="left" w:pos="1047"/>
              </w:tabs>
            </w:pPr>
            <w:r>
              <w:t>Argomenta sui criteri che sono stati usati per realizzare classificazioni e ordinamenti.</w:t>
            </w:r>
          </w:p>
        </w:tc>
        <w:tc>
          <w:tcPr>
            <w:tcW w:w="2090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>.Legge e rappresenta relazioni e dati con diagrammi, schemi e tabelle.</w:t>
            </w:r>
          </w:p>
          <w:p w:rsidR="00A066EB" w:rsidRPr="00D313F4" w:rsidRDefault="00A066EB" w:rsidP="003C647F">
            <w:pPr>
              <w:tabs>
                <w:tab w:val="left" w:pos="1047"/>
              </w:tabs>
            </w:pPr>
            <w:r>
              <w:t>Effettua misurazioni di grandezze con misure arbitrarie e convenzionali</w:t>
            </w:r>
          </w:p>
        </w:tc>
        <w:tc>
          <w:tcPr>
            <w:tcW w:w="2200" w:type="dxa"/>
          </w:tcPr>
          <w:p w:rsidR="00A066EB" w:rsidRDefault="00A066EB" w:rsidP="003C647F">
            <w:pPr>
              <w:tabs>
                <w:tab w:val="left" w:pos="1047"/>
              </w:tabs>
            </w:pPr>
            <w:r>
              <w:t xml:space="preserve">                                                                                      Utilizza le principali unità di misura per lunghezza, peso, capacità, aree, angoli per effettuare misure e stime.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Passa da un’unità di misura all’altra anche nel contesto del sistema monetario.</w:t>
            </w:r>
          </w:p>
          <w:p w:rsidR="00A066EB" w:rsidRDefault="00A066EB" w:rsidP="003C647F">
            <w:pPr>
              <w:tabs>
                <w:tab w:val="left" w:pos="1047"/>
              </w:tabs>
            </w:pPr>
            <w:r>
              <w:t>Riconosce e descrive regolarità in una sequenza di numeri o di figure.</w:t>
            </w:r>
          </w:p>
        </w:tc>
        <w:tc>
          <w:tcPr>
            <w:tcW w:w="2211" w:type="dxa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Utilizza le principali unità di misura per lunghezza, peso, capacità, aree, volumi e intervalli temporali per effettuare misure e stime.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>Usa le nozioni di frequenza, di moda e di media aritmetica.</w:t>
            </w:r>
          </w:p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  <w:r>
              <w:t xml:space="preserve"> Riconosce e descrive regolarità in una sequenza di numeri o di figure.</w:t>
            </w:r>
          </w:p>
          <w:p w:rsidR="00A066EB" w:rsidRPr="00621673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282" w:type="dxa"/>
          </w:tcPr>
          <w:p w:rsidR="00A066EB" w:rsidRPr="00F15E54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66EB" w:rsidRDefault="00A066EB" w:rsidP="003C647F">
            <w:pPr>
              <w:tabs>
                <w:tab w:val="left" w:pos="1047"/>
              </w:tabs>
            </w:pPr>
          </w:p>
        </w:tc>
        <w:tc>
          <w:tcPr>
            <w:tcW w:w="2432" w:type="dxa"/>
            <w:gridSpan w:val="2"/>
          </w:tcPr>
          <w:p w:rsidR="00A066EB" w:rsidRDefault="00A066EB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75771F" w:rsidRDefault="0075771F" w:rsidP="00A066EB"/>
    <w:p w:rsidR="0075771F" w:rsidRPr="0075771F" w:rsidRDefault="0075771F" w:rsidP="0075771F">
      <w:pPr>
        <w:tabs>
          <w:tab w:val="left" w:pos="1477"/>
        </w:tabs>
        <w:jc w:val="both"/>
        <w:rPr>
          <w:b/>
          <w:sz w:val="32"/>
          <w:szCs w:val="24"/>
        </w:rPr>
      </w:pPr>
      <w:r w:rsidRPr="0075771F">
        <w:rPr>
          <w:b/>
          <w:sz w:val="32"/>
          <w:szCs w:val="24"/>
        </w:rPr>
        <w:lastRenderedPageBreak/>
        <w:t>SCIENZE</w:t>
      </w:r>
    </w:p>
    <w:p w:rsidR="0075771F" w:rsidRPr="00170FAA" w:rsidRDefault="0075771F" w:rsidP="0075771F">
      <w:pPr>
        <w:tabs>
          <w:tab w:val="left" w:pos="147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ESPLORARE E DESCRIVERE OGGETTI E MATERIALI /OGGETTI, MATERIALI E TRASFORMAZIONI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56"/>
        <w:gridCol w:w="1096"/>
        <w:gridCol w:w="1427"/>
        <w:gridCol w:w="1438"/>
        <w:gridCol w:w="1812"/>
        <w:gridCol w:w="1117"/>
        <w:gridCol w:w="1491"/>
        <w:gridCol w:w="1491"/>
      </w:tblGrid>
      <w:tr w:rsidR="0075771F" w:rsidTr="0075771F">
        <w:tc>
          <w:tcPr>
            <w:tcW w:w="1951" w:type="dxa"/>
          </w:tcPr>
          <w:p w:rsidR="0075771F" w:rsidRDefault="0075771F" w:rsidP="003C647F">
            <w:pPr>
              <w:tabs>
                <w:tab w:val="left" w:pos="1047"/>
              </w:tabs>
            </w:pPr>
            <w:r>
              <w:tab/>
              <w:t>OBIETTIVI</w:t>
            </w:r>
          </w:p>
          <w:p w:rsidR="0075771F" w:rsidRDefault="0075771F" w:rsidP="003C647F">
            <w:pPr>
              <w:tabs>
                <w:tab w:val="left" w:pos="1047"/>
              </w:tabs>
            </w:pPr>
            <w:r>
              <w:t>TEMATICHE PORTANTI</w:t>
            </w:r>
          </w:p>
        </w:tc>
        <w:tc>
          <w:tcPr>
            <w:tcW w:w="1456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NUCLEI FONDANTI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096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427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 xml:space="preserve">CLASSE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3^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438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812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117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491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491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</w:tr>
      <w:tr w:rsidR="0075771F" w:rsidTr="0075771F">
        <w:tc>
          <w:tcPr>
            <w:tcW w:w="1951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 xml:space="preserve"> -Esplorare i fenomeni con approccio scientifico .</w:t>
            </w:r>
          </w:p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-Individuare nei fenomeni somiglianze e differenze sviluppando schemi ,modelli e tabelle.</w:t>
            </w:r>
          </w:p>
          <w:p w:rsidR="0075771F" w:rsidRPr="00C117AD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13A64">
              <w:rPr>
                <w:sz w:val="16"/>
                <w:szCs w:val="16"/>
              </w:rPr>
              <w:t>Esporre in forma chiara i fenomeni utilizzando un linguaggio appropriato.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456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-  </w:t>
            </w:r>
            <w:r>
              <w:rPr>
                <w:rFonts w:cs="Calibri"/>
                <w:color w:val="000000"/>
                <w:sz w:val="15"/>
                <w:szCs w:val="15"/>
              </w:rPr>
              <w:t>Individua oggetti semplici in base alle loro proprietà e qualità.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-Esplora ambienti mediante l’impiego sistematico e differenziato dei cinque sensi.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096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 Classifica oggetti in base alle loro proprietà</w:t>
            </w:r>
          </w:p>
        </w:tc>
        <w:tc>
          <w:tcPr>
            <w:tcW w:w="1427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</w:t>
            </w:r>
            <w:r>
              <w:rPr>
                <w:rFonts w:cs="Calibri"/>
                <w:color w:val="000000"/>
                <w:sz w:val="15"/>
                <w:szCs w:val="15"/>
              </w:rPr>
              <w:t>Individua oggetti mediante la misura delle grandezze fondamentali.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-Riconosce funzioni e modi d’uso di oggetti  e materiali.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438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-Individua le proprietà di alcuni materiali.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>-Osserva, utilizza e costruisce semplici strumenti di misura,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 xml:space="preserve"> 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812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Roman" w:hAnsi="Times Roman" w:cs="Times Roman"/>
                <w:color w:val="000000"/>
                <w:sz w:val="15"/>
                <w:szCs w:val="15"/>
              </w:rPr>
            </w:pPr>
            <w:r w:rsidRPr="00F15E54">
              <w:rPr>
                <w:rFonts w:ascii="Times Roman" w:hAnsi="Times Roman" w:cs="Times Roman"/>
                <w:color w:val="000000"/>
                <w:sz w:val="15"/>
                <w:szCs w:val="15"/>
              </w:rPr>
              <w:t>-</w:t>
            </w:r>
            <w:r>
              <w:rPr>
                <w:rFonts w:ascii="Times Roman" w:hAnsi="Times Roman" w:cs="Times Roman"/>
                <w:color w:val="000000"/>
                <w:sz w:val="15"/>
                <w:szCs w:val="15"/>
              </w:rPr>
              <w:t>-Comincia a riconoscere regolarità nei fenomeni e a costruire in modo elementare il concetto di energia.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Roman" w:hAnsi="Times Roman" w:cs="Times Roman"/>
                <w:color w:val="000000"/>
                <w:sz w:val="15"/>
                <w:szCs w:val="15"/>
              </w:rPr>
              <w:t>-Osserva e schematizza alcuni passaggi di stato.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117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-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491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491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75771F" w:rsidRDefault="0075771F" w:rsidP="0075771F">
      <w:pPr>
        <w:tabs>
          <w:tab w:val="left" w:pos="1047"/>
        </w:tabs>
        <w:jc w:val="center"/>
      </w:pPr>
      <w:r>
        <w:rPr>
          <w:b/>
          <w:sz w:val="24"/>
          <w:szCs w:val="24"/>
        </w:rPr>
        <w:t>OSSERVARE E SPERIMENTARE SUL CAMPO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190"/>
        <w:gridCol w:w="1381"/>
        <w:gridCol w:w="1681"/>
        <w:gridCol w:w="1418"/>
        <w:gridCol w:w="1842"/>
        <w:gridCol w:w="1044"/>
        <w:gridCol w:w="1575"/>
        <w:gridCol w:w="1575"/>
      </w:tblGrid>
      <w:tr w:rsidR="0075771F" w:rsidTr="0075771F">
        <w:tc>
          <w:tcPr>
            <w:tcW w:w="1668" w:type="dxa"/>
          </w:tcPr>
          <w:p w:rsidR="0075771F" w:rsidRDefault="0075771F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190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381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681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 xml:space="preserve">CLASSE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3^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418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842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044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575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575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</w:tr>
      <w:tr w:rsidR="0075771F" w:rsidTr="0075771F">
        <w:tc>
          <w:tcPr>
            <w:tcW w:w="1668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- Sviluppare atteggiamenti di curiosità e cercare spiegazioni dei fenomeni.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70FAA">
              <w:rPr>
                <w:rFonts w:ascii="Times New Roman" w:hAnsi="Times New Roman"/>
                <w:sz w:val="16"/>
                <w:szCs w:val="16"/>
              </w:rPr>
              <w:t>-</w:t>
            </w:r>
            <w:r w:rsidRPr="00170FAA">
              <w:rPr>
                <w:rFonts w:cs="Calibri"/>
                <w:color w:val="000000"/>
                <w:sz w:val="16"/>
                <w:szCs w:val="16"/>
              </w:rPr>
              <w:t xml:space="preserve"> Individuare nei fenomeni somiglianze e differenze sviluppando schemi ,modelli e tabelle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-Osservare e sperimentare ,anche sulla base di ipotesi personali , i fenomeni naturali.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-Osserva e sperimenta i momenti significativi nella vita delle piante e degli animali.</w:t>
            </w:r>
          </w:p>
        </w:tc>
        <w:tc>
          <w:tcPr>
            <w:tcW w:w="1381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-Osserva e descrive semplici fenomeni della vita quotidiana.</w:t>
            </w:r>
          </w:p>
        </w:tc>
        <w:tc>
          <w:tcPr>
            <w:tcW w:w="1681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-Individua somiglianze e differenze nei percorsi di sviluppo di organismi animali e vegetali.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-Osserva e interpreta le trasformazioni ambientali naturali e quelle ad opera dell’uomo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-Riconosce la variabilità dei fenomeni atmosferici e la periodicità dei fenomeni celesti..</w:t>
            </w:r>
          </w:p>
        </w:tc>
        <w:tc>
          <w:tcPr>
            <w:tcW w:w="1418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-Individua gli elementi che caratterizzano un ambiente e i loro cambiamenti nel tempo.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-Conosce la struttura del suolo e osserva le caratteristiche dell’acqua e il suo ruolo nell’ambiente.</w:t>
            </w:r>
          </w:p>
        </w:tc>
        <w:tc>
          <w:tcPr>
            <w:tcW w:w="1842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 xml:space="preserve">- Individua in un ambiente gli elementi che lo caratterizzano e i loro cambiamenti nel tempo. 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-Riconosce i principali tipi di rocce e di processi geologici da cui hanno avuto origine.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-Ricostruisce e interpreta il movimento dei diversi oggetti celesti, li rielabora anche attraverso giochi col corpo.</w:t>
            </w:r>
          </w:p>
        </w:tc>
        <w:tc>
          <w:tcPr>
            <w:tcW w:w="1044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575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575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75771F" w:rsidRDefault="0075771F" w:rsidP="0075771F">
      <w:pPr>
        <w:tabs>
          <w:tab w:val="left" w:pos="1047"/>
        </w:tabs>
      </w:pPr>
      <w:r>
        <w:rPr>
          <w:b/>
          <w:sz w:val="24"/>
          <w:szCs w:val="24"/>
        </w:rPr>
        <w:lastRenderedPageBreak/>
        <w:t>L’UOMO I VIVENTI E L’AMBIENTE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1215"/>
        <w:gridCol w:w="1470"/>
        <w:gridCol w:w="1470"/>
        <w:gridCol w:w="1470"/>
        <w:gridCol w:w="1576"/>
        <w:gridCol w:w="1469"/>
        <w:gridCol w:w="1575"/>
        <w:gridCol w:w="1575"/>
      </w:tblGrid>
      <w:tr w:rsidR="0075771F" w:rsidTr="0075771F">
        <w:tc>
          <w:tcPr>
            <w:tcW w:w="1554" w:type="dxa"/>
          </w:tcPr>
          <w:p w:rsidR="0075771F" w:rsidRDefault="0075771F" w:rsidP="003C647F">
            <w:pPr>
              <w:tabs>
                <w:tab w:val="left" w:pos="1047"/>
              </w:tabs>
            </w:pPr>
            <w:r>
              <w:t>OBIETTIVI</w:t>
            </w:r>
          </w:p>
        </w:tc>
        <w:tc>
          <w:tcPr>
            <w:tcW w:w="1215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</w:p>
        </w:tc>
        <w:tc>
          <w:tcPr>
            <w:tcW w:w="1470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5"/>
                <w:szCs w:val="15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2^-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470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5"/>
                <w:szCs w:val="15"/>
              </w:rPr>
              <w:t xml:space="preserve">CLASSE </w:t>
            </w:r>
            <w:r w:rsidRPr="00F15E54">
              <w:rPr>
                <w:rFonts w:cs="Calibri"/>
                <w:color w:val="000000"/>
                <w:sz w:val="15"/>
                <w:szCs w:val="15"/>
              </w:rPr>
              <w:t>3^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470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4^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576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5^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PRIMARIA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469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1^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575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2^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  <w:tc>
          <w:tcPr>
            <w:tcW w:w="1575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CLASSE 3^</w:t>
            </w:r>
          </w:p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5E54">
              <w:rPr>
                <w:rFonts w:cs="Calibri"/>
                <w:color w:val="000000"/>
                <w:sz w:val="15"/>
                <w:szCs w:val="15"/>
              </w:rPr>
              <w:t>SECONDARIA</w:t>
            </w:r>
          </w:p>
          <w:p w:rsidR="0075771F" w:rsidRDefault="0075771F" w:rsidP="003C647F">
            <w:pPr>
              <w:tabs>
                <w:tab w:val="left" w:pos="1047"/>
              </w:tabs>
            </w:pPr>
          </w:p>
        </w:tc>
      </w:tr>
      <w:tr w:rsidR="0075771F" w:rsidTr="0075771F">
        <w:tc>
          <w:tcPr>
            <w:tcW w:w="1554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rFonts w:ascii="Times New Roman" w:hAnsi="Times New Roman"/>
                <w:sz w:val="16"/>
                <w:szCs w:val="16"/>
              </w:rPr>
              <w:t>-</w:t>
            </w:r>
            <w:r w:rsidRPr="00170FAA">
              <w:rPr>
                <w:sz w:val="16"/>
                <w:szCs w:val="16"/>
              </w:rPr>
              <w:t>Riconoscere le principali caratteristiche e i modi di vivere di organismi animali e vegetali.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-Riconoscere la complessità del sistema dei viventi, i bisogni di animali e piante nella loro diversità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-Riconoscere l’evoluzione nel tempo del sistema dei viventi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-Avere consapevolezza della struttura e dello sviluppo del proprio corpo e del ruolo della comunità umana sulla Terra.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-Adottare modi di vita ecologicamente responsabili.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.-Riconosce le caratteristiche del proprio ambiente.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.-Riconosce  le caratteristiche del proprio ambiente.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70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.-Riconosce e descrive le caratteristiche del proprio ambiente.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-Osserva e presta attenzione al funzionamento del proprio corpo.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FAA">
              <w:rPr>
                <w:rFonts w:cs="Calibri"/>
                <w:color w:val="000000"/>
                <w:sz w:val="16"/>
                <w:szCs w:val="16"/>
              </w:rPr>
              <w:t>-Riconosce i bisogni di  altri organismi viventi in  relazione ai propri.</w:t>
            </w:r>
          </w:p>
        </w:tc>
        <w:tc>
          <w:tcPr>
            <w:tcW w:w="1470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-Ha cura della propria salute anche dal punto di vista alimentare e motorio.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-Riconosce la vita di ogni organismo e in relazione con le altre forme di vita.</w:t>
            </w:r>
            <w:bookmarkStart w:id="0" w:name="_GoBack"/>
            <w:bookmarkEnd w:id="0"/>
          </w:p>
        </w:tc>
        <w:tc>
          <w:tcPr>
            <w:tcW w:w="1576" w:type="dxa"/>
          </w:tcPr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 Descrive e interpreta il funzionamento del corpo come sistema complesso situato in un ambiente;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costruisce modelli sul funzionamento dei diversi apparati, elabora modelli intuitivi di struttura cellulare.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-Ha cura della propria salute dal punto di vista alimentare e motorio.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-Acquisisce le prime informazioni sulla riproduzione e la sessualità.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-Elabora i primi elementi di classificazione animale e vegetale sulla base di osservazioni personali.</w:t>
            </w:r>
          </w:p>
          <w:p w:rsidR="0075771F" w:rsidRPr="00170FAA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0FAA">
              <w:rPr>
                <w:sz w:val="16"/>
                <w:szCs w:val="16"/>
              </w:rPr>
              <w:t>-Prosegue l’osservazione e l’interpretazione delle trasformazioni ambientali in particolare quelle conseguenti all’azione modificatrice dell’uomo.</w:t>
            </w:r>
          </w:p>
        </w:tc>
        <w:tc>
          <w:tcPr>
            <w:tcW w:w="1469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  <w:tc>
          <w:tcPr>
            <w:tcW w:w="1575" w:type="dxa"/>
          </w:tcPr>
          <w:p w:rsidR="0075771F" w:rsidRPr="00F15E54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575" w:type="dxa"/>
          </w:tcPr>
          <w:p w:rsidR="0075771F" w:rsidRDefault="0075771F" w:rsidP="003C647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</w:pPr>
          </w:p>
        </w:tc>
      </w:tr>
    </w:tbl>
    <w:p w:rsidR="00E556BC" w:rsidRDefault="0075771F" w:rsidP="00A066EB"/>
    <w:sectPr w:rsidR="00E556BC" w:rsidSect="00A066EB">
      <w:pgSz w:w="15840" w:h="12240" w:orient="landscape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26A42D9"/>
    <w:multiLevelType w:val="hybridMultilevel"/>
    <w:tmpl w:val="1DF0C5D6"/>
    <w:lvl w:ilvl="0" w:tplc="BCCC9512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94F96"/>
    <w:multiLevelType w:val="hybridMultilevel"/>
    <w:tmpl w:val="DF0C94F8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66E6519"/>
    <w:multiLevelType w:val="hybridMultilevel"/>
    <w:tmpl w:val="9D926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B4B8C"/>
    <w:multiLevelType w:val="hybridMultilevel"/>
    <w:tmpl w:val="232C96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C30377D"/>
    <w:multiLevelType w:val="hybridMultilevel"/>
    <w:tmpl w:val="0A0CD2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0A58AA"/>
    <w:multiLevelType w:val="hybridMultilevel"/>
    <w:tmpl w:val="6688DE2A"/>
    <w:lvl w:ilvl="0" w:tplc="BCCC9512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0F648F"/>
    <w:multiLevelType w:val="hybridMultilevel"/>
    <w:tmpl w:val="FD70675A"/>
    <w:lvl w:ilvl="0" w:tplc="BCCC9512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CE217C"/>
    <w:multiLevelType w:val="hybridMultilevel"/>
    <w:tmpl w:val="AE2442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30F22"/>
    <w:multiLevelType w:val="hybridMultilevel"/>
    <w:tmpl w:val="92D47940"/>
    <w:lvl w:ilvl="0" w:tplc="BCCC9512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F2005E"/>
    <w:multiLevelType w:val="hybridMultilevel"/>
    <w:tmpl w:val="88C67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9B244C"/>
    <w:multiLevelType w:val="hybridMultilevel"/>
    <w:tmpl w:val="77E06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27E59"/>
    <w:multiLevelType w:val="hybridMultilevel"/>
    <w:tmpl w:val="C09E04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82D56"/>
    <w:multiLevelType w:val="hybridMultilevel"/>
    <w:tmpl w:val="07243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05F92"/>
    <w:multiLevelType w:val="hybridMultilevel"/>
    <w:tmpl w:val="3880E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D45285"/>
    <w:multiLevelType w:val="hybridMultilevel"/>
    <w:tmpl w:val="EFC64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F91AEB"/>
    <w:multiLevelType w:val="hybridMultilevel"/>
    <w:tmpl w:val="9D2C2D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341E64"/>
    <w:multiLevelType w:val="hybridMultilevel"/>
    <w:tmpl w:val="4A062A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233C8"/>
    <w:multiLevelType w:val="hybridMultilevel"/>
    <w:tmpl w:val="76E84506"/>
    <w:lvl w:ilvl="0" w:tplc="BCCC9512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57942"/>
    <w:multiLevelType w:val="hybridMultilevel"/>
    <w:tmpl w:val="30BE3D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B1DD1"/>
    <w:multiLevelType w:val="hybridMultilevel"/>
    <w:tmpl w:val="285E06CC"/>
    <w:lvl w:ilvl="0" w:tplc="BCCC9512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2266FD"/>
    <w:multiLevelType w:val="hybridMultilevel"/>
    <w:tmpl w:val="88164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E1051E"/>
    <w:multiLevelType w:val="hybridMultilevel"/>
    <w:tmpl w:val="192AE2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86678"/>
    <w:multiLevelType w:val="hybridMultilevel"/>
    <w:tmpl w:val="CEB461F2"/>
    <w:lvl w:ilvl="0" w:tplc="4406247A">
      <w:start w:val="1"/>
      <w:numFmt w:val="decimal"/>
      <w:lvlText w:val="(%1)"/>
      <w:lvlJc w:val="left"/>
      <w:pPr>
        <w:ind w:left="591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6" w:hanging="360"/>
      </w:pPr>
    </w:lvl>
    <w:lvl w:ilvl="2" w:tplc="0410001B" w:tentative="1">
      <w:start w:val="1"/>
      <w:numFmt w:val="lowerRoman"/>
      <w:lvlText w:val="%3."/>
      <w:lvlJc w:val="right"/>
      <w:pPr>
        <w:ind w:left="2016" w:hanging="180"/>
      </w:pPr>
    </w:lvl>
    <w:lvl w:ilvl="3" w:tplc="0410000F" w:tentative="1">
      <w:start w:val="1"/>
      <w:numFmt w:val="decimal"/>
      <w:lvlText w:val="%4."/>
      <w:lvlJc w:val="left"/>
      <w:pPr>
        <w:ind w:left="2736" w:hanging="360"/>
      </w:pPr>
    </w:lvl>
    <w:lvl w:ilvl="4" w:tplc="04100019" w:tentative="1">
      <w:start w:val="1"/>
      <w:numFmt w:val="lowerLetter"/>
      <w:lvlText w:val="%5."/>
      <w:lvlJc w:val="left"/>
      <w:pPr>
        <w:ind w:left="3456" w:hanging="360"/>
      </w:pPr>
    </w:lvl>
    <w:lvl w:ilvl="5" w:tplc="0410001B" w:tentative="1">
      <w:start w:val="1"/>
      <w:numFmt w:val="lowerRoman"/>
      <w:lvlText w:val="%6."/>
      <w:lvlJc w:val="right"/>
      <w:pPr>
        <w:ind w:left="4176" w:hanging="180"/>
      </w:pPr>
    </w:lvl>
    <w:lvl w:ilvl="6" w:tplc="0410000F" w:tentative="1">
      <w:start w:val="1"/>
      <w:numFmt w:val="decimal"/>
      <w:lvlText w:val="%7."/>
      <w:lvlJc w:val="left"/>
      <w:pPr>
        <w:ind w:left="4896" w:hanging="360"/>
      </w:pPr>
    </w:lvl>
    <w:lvl w:ilvl="7" w:tplc="04100019" w:tentative="1">
      <w:start w:val="1"/>
      <w:numFmt w:val="lowerLetter"/>
      <w:lvlText w:val="%8."/>
      <w:lvlJc w:val="left"/>
      <w:pPr>
        <w:ind w:left="5616" w:hanging="360"/>
      </w:pPr>
    </w:lvl>
    <w:lvl w:ilvl="8" w:tplc="0410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7">
    <w:nsid w:val="4590601E"/>
    <w:multiLevelType w:val="hybridMultilevel"/>
    <w:tmpl w:val="6960F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556D78"/>
    <w:multiLevelType w:val="hybridMultilevel"/>
    <w:tmpl w:val="540E1B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635DD"/>
    <w:multiLevelType w:val="hybridMultilevel"/>
    <w:tmpl w:val="1FD816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050DFC"/>
    <w:multiLevelType w:val="hybridMultilevel"/>
    <w:tmpl w:val="804C5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BB1CEE"/>
    <w:multiLevelType w:val="hybridMultilevel"/>
    <w:tmpl w:val="023641DA"/>
    <w:lvl w:ilvl="0" w:tplc="BCCC9512">
      <w:numFmt w:val="bullet"/>
      <w:lvlText w:val="-"/>
      <w:lvlJc w:val="left"/>
      <w:pPr>
        <w:ind w:left="36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E326FF"/>
    <w:multiLevelType w:val="hybridMultilevel"/>
    <w:tmpl w:val="707CB0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84F01"/>
    <w:multiLevelType w:val="hybridMultilevel"/>
    <w:tmpl w:val="419C7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6B6EBD"/>
    <w:multiLevelType w:val="hybridMultilevel"/>
    <w:tmpl w:val="CAE8CE9C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7905EC0"/>
    <w:multiLevelType w:val="hybridMultilevel"/>
    <w:tmpl w:val="80B2A7B6"/>
    <w:lvl w:ilvl="0" w:tplc="BCCC9512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B64F2F"/>
    <w:multiLevelType w:val="hybridMultilevel"/>
    <w:tmpl w:val="61F46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3E5810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8">
    <w:nsid w:val="70D43FE5"/>
    <w:multiLevelType w:val="hybridMultilevel"/>
    <w:tmpl w:val="B186DDFE"/>
    <w:lvl w:ilvl="0" w:tplc="BCCC95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D7427"/>
    <w:multiLevelType w:val="hybridMultilevel"/>
    <w:tmpl w:val="9EF24642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6AB56EA"/>
    <w:multiLevelType w:val="hybridMultilevel"/>
    <w:tmpl w:val="2CA07C04"/>
    <w:lvl w:ilvl="0" w:tplc="BCCC9512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81D06"/>
    <w:multiLevelType w:val="hybridMultilevel"/>
    <w:tmpl w:val="595EE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5E6E7B"/>
    <w:multiLevelType w:val="hybridMultilevel"/>
    <w:tmpl w:val="704CB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2"/>
  </w:num>
  <w:num w:numId="4">
    <w:abstractNumId w:val="32"/>
  </w:num>
  <w:num w:numId="5">
    <w:abstractNumId w:val="34"/>
  </w:num>
  <w:num w:numId="6">
    <w:abstractNumId w:val="4"/>
  </w:num>
  <w:num w:numId="7">
    <w:abstractNumId w:val="6"/>
  </w:num>
  <w:num w:numId="8">
    <w:abstractNumId w:val="25"/>
  </w:num>
  <w:num w:numId="9">
    <w:abstractNumId w:val="39"/>
  </w:num>
  <w:num w:numId="10">
    <w:abstractNumId w:val="29"/>
  </w:num>
  <w:num w:numId="11">
    <w:abstractNumId w:val="8"/>
  </w:num>
  <w:num w:numId="12">
    <w:abstractNumId w:val="15"/>
  </w:num>
  <w:num w:numId="13">
    <w:abstractNumId w:val="21"/>
  </w:num>
  <w:num w:numId="14">
    <w:abstractNumId w:val="9"/>
  </w:num>
  <w:num w:numId="15">
    <w:abstractNumId w:val="23"/>
  </w:num>
  <w:num w:numId="16">
    <w:abstractNumId w:val="10"/>
  </w:num>
  <w:num w:numId="17">
    <w:abstractNumId w:val="40"/>
  </w:num>
  <w:num w:numId="18">
    <w:abstractNumId w:val="0"/>
  </w:num>
  <w:num w:numId="19">
    <w:abstractNumId w:val="1"/>
  </w:num>
  <w:num w:numId="20">
    <w:abstractNumId w:val="2"/>
  </w:num>
  <w:num w:numId="21">
    <w:abstractNumId w:val="37"/>
  </w:num>
  <w:num w:numId="22">
    <w:abstractNumId w:val="38"/>
  </w:num>
  <w:num w:numId="23">
    <w:abstractNumId w:val="24"/>
  </w:num>
  <w:num w:numId="24">
    <w:abstractNumId w:val="20"/>
  </w:num>
  <w:num w:numId="25">
    <w:abstractNumId w:val="3"/>
  </w:num>
  <w:num w:numId="26">
    <w:abstractNumId w:val="26"/>
  </w:num>
  <w:num w:numId="27">
    <w:abstractNumId w:val="19"/>
  </w:num>
  <w:num w:numId="28">
    <w:abstractNumId w:val="36"/>
  </w:num>
  <w:num w:numId="29">
    <w:abstractNumId w:val="13"/>
  </w:num>
  <w:num w:numId="30">
    <w:abstractNumId w:val="33"/>
  </w:num>
  <w:num w:numId="31">
    <w:abstractNumId w:val="41"/>
  </w:num>
  <w:num w:numId="32">
    <w:abstractNumId w:val="7"/>
  </w:num>
  <w:num w:numId="33">
    <w:abstractNumId w:val="35"/>
  </w:num>
  <w:num w:numId="34">
    <w:abstractNumId w:val="31"/>
  </w:num>
  <w:num w:numId="35">
    <w:abstractNumId w:val="12"/>
  </w:num>
  <w:num w:numId="36">
    <w:abstractNumId w:val="5"/>
  </w:num>
  <w:num w:numId="37">
    <w:abstractNumId w:val="27"/>
  </w:num>
  <w:num w:numId="38">
    <w:abstractNumId w:val="16"/>
  </w:num>
  <w:num w:numId="39">
    <w:abstractNumId w:val="18"/>
  </w:num>
  <w:num w:numId="40">
    <w:abstractNumId w:val="30"/>
  </w:num>
  <w:num w:numId="41">
    <w:abstractNumId w:val="42"/>
  </w:num>
  <w:num w:numId="42">
    <w:abstractNumId w:val="1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EB"/>
    <w:rsid w:val="00393D29"/>
    <w:rsid w:val="0075771F"/>
    <w:rsid w:val="00A066EB"/>
    <w:rsid w:val="00DA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66EB"/>
  </w:style>
  <w:style w:type="paragraph" w:styleId="Titolo1">
    <w:name w:val="heading 1"/>
    <w:basedOn w:val="Normale"/>
    <w:next w:val="Normale"/>
    <w:link w:val="Titolo1Carattere"/>
    <w:uiPriority w:val="9"/>
    <w:qFormat/>
    <w:rsid w:val="00A06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6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66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66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6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66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66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6EB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A066EB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06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6EB"/>
  </w:style>
  <w:style w:type="paragraph" w:styleId="Pidipagina">
    <w:name w:val="footer"/>
    <w:basedOn w:val="Normale"/>
    <w:link w:val="PidipaginaCarattere"/>
    <w:uiPriority w:val="99"/>
    <w:unhideWhenUsed/>
    <w:rsid w:val="00A06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6EB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066EB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A066EB"/>
    <w:pPr>
      <w:spacing w:before="120" w:after="0"/>
      <w:ind w:left="220"/>
    </w:pPr>
    <w:rPr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066EB"/>
    <w:pPr>
      <w:spacing w:before="120" w:after="0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A066EB"/>
    <w:pPr>
      <w:spacing w:after="0"/>
      <w:ind w:left="44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066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066EB"/>
    <w:rPr>
      <w:color w:val="0000FF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A066EB"/>
    <w:pPr>
      <w:spacing w:after="0"/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A066EB"/>
    <w:pPr>
      <w:spacing w:after="0"/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A066EB"/>
    <w:pPr>
      <w:spacing w:after="0"/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A066EB"/>
    <w:pPr>
      <w:spacing w:after="0"/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A066EB"/>
    <w:pPr>
      <w:spacing w:after="0"/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A066EB"/>
    <w:pPr>
      <w:spacing w:after="0"/>
      <w:ind w:left="1760"/>
    </w:pPr>
    <w:rPr>
      <w:sz w:val="20"/>
      <w:szCs w:val="20"/>
    </w:rPr>
  </w:style>
  <w:style w:type="paragraph" w:styleId="NormaleWeb">
    <w:name w:val="Normal (Web)"/>
    <w:basedOn w:val="Normale"/>
    <w:uiPriority w:val="99"/>
    <w:rsid w:val="00A066EB"/>
    <w:pPr>
      <w:suppressAutoHyphens/>
      <w:spacing w:before="280" w:after="28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A066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A066EB"/>
    <w:pPr>
      <w:spacing w:after="0" w:line="240" w:lineRule="auto"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A0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066EB"/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66EB"/>
  </w:style>
  <w:style w:type="paragraph" w:styleId="Titolo1">
    <w:name w:val="heading 1"/>
    <w:basedOn w:val="Normale"/>
    <w:next w:val="Normale"/>
    <w:link w:val="Titolo1Carattere"/>
    <w:uiPriority w:val="9"/>
    <w:qFormat/>
    <w:rsid w:val="00A06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6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66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66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06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66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66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6EB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A066EB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06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66EB"/>
  </w:style>
  <w:style w:type="paragraph" w:styleId="Pidipagina">
    <w:name w:val="footer"/>
    <w:basedOn w:val="Normale"/>
    <w:link w:val="PidipaginaCarattere"/>
    <w:uiPriority w:val="99"/>
    <w:unhideWhenUsed/>
    <w:rsid w:val="00A06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66EB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066EB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A066EB"/>
    <w:pPr>
      <w:spacing w:before="120" w:after="0"/>
      <w:ind w:left="220"/>
    </w:pPr>
    <w:rPr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066EB"/>
    <w:pPr>
      <w:spacing w:before="120" w:after="0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A066EB"/>
    <w:pPr>
      <w:spacing w:after="0"/>
      <w:ind w:left="44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A066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066EB"/>
    <w:rPr>
      <w:color w:val="0000FF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A066EB"/>
    <w:pPr>
      <w:spacing w:after="0"/>
      <w:ind w:left="66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A066EB"/>
    <w:pPr>
      <w:spacing w:after="0"/>
      <w:ind w:left="88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A066EB"/>
    <w:pPr>
      <w:spacing w:after="0"/>
      <w:ind w:left="11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A066EB"/>
    <w:pPr>
      <w:spacing w:after="0"/>
      <w:ind w:left="132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A066EB"/>
    <w:pPr>
      <w:spacing w:after="0"/>
      <w:ind w:left="15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A066EB"/>
    <w:pPr>
      <w:spacing w:after="0"/>
      <w:ind w:left="1760"/>
    </w:pPr>
    <w:rPr>
      <w:sz w:val="20"/>
      <w:szCs w:val="20"/>
    </w:rPr>
  </w:style>
  <w:style w:type="paragraph" w:styleId="NormaleWeb">
    <w:name w:val="Normal (Web)"/>
    <w:basedOn w:val="Normale"/>
    <w:uiPriority w:val="99"/>
    <w:rsid w:val="00A066EB"/>
    <w:pPr>
      <w:suppressAutoHyphens/>
      <w:spacing w:before="280" w:after="28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A066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1"/>
    <w:qFormat/>
    <w:rsid w:val="00A066EB"/>
    <w:pPr>
      <w:spacing w:after="0" w:line="240" w:lineRule="auto"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59"/>
    <w:rsid w:val="00A0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066EB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7518</Words>
  <Characters>42856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gcacciapuoti</dc:creator>
  <cp:lastModifiedBy>gcacciapuoti</cp:lastModifiedBy>
  <cp:revision>2</cp:revision>
  <dcterms:created xsi:type="dcterms:W3CDTF">2015-01-03T20:36:00Z</dcterms:created>
  <dcterms:modified xsi:type="dcterms:W3CDTF">2015-01-03T20:48:00Z</dcterms:modified>
</cp:coreProperties>
</file>